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45B9" w14:textId="389F774C" w:rsidR="00FA558D" w:rsidRPr="00E94D81" w:rsidRDefault="00AE40BF" w:rsidP="00E94D81">
      <w:pPr>
        <w:jc w:val="center"/>
      </w:pPr>
      <w:r w:rsidRPr="00E94D81">
        <w:rPr>
          <w:b/>
          <w:sz w:val="28"/>
        </w:rPr>
        <w:t>American Society of PeriAnesthesia Nurses</w:t>
      </w:r>
      <w:r w:rsidRPr="00E94D81">
        <w:rPr>
          <w:b/>
          <w:sz w:val="28"/>
        </w:rPr>
        <w:br/>
      </w:r>
      <w:r w:rsidRPr="00E94D81">
        <w:rPr>
          <w:b/>
          <w:sz w:val="32"/>
        </w:rPr>
        <w:t>Nursing Research Grants Program</w:t>
      </w:r>
      <w:r w:rsidRPr="00E94D81">
        <w:rPr>
          <w:b/>
          <w:sz w:val="32"/>
        </w:rPr>
        <w:br/>
      </w:r>
    </w:p>
    <w:p w14:paraId="2726312E" w14:textId="6F85CC84" w:rsidR="00E94D81" w:rsidRPr="00E94D81" w:rsidRDefault="00E94D81" w:rsidP="00E94D81">
      <w:pPr>
        <w:pStyle w:val="Heading1"/>
        <w:rPr>
          <w:rFonts w:ascii="Aptos" w:hAnsi="Aptos"/>
        </w:rPr>
      </w:pPr>
      <w:r w:rsidRPr="00E94D81">
        <w:rPr>
          <w:rFonts w:ascii="Aptos" w:hAnsi="Aptos"/>
        </w:rPr>
        <w:t>SECTION I – APPLICANT MATERIALS</w:t>
      </w:r>
    </w:p>
    <w:p w14:paraId="7F39736B" w14:textId="77777777" w:rsidR="00E94D81" w:rsidRPr="00993D3F" w:rsidRDefault="00E94D81" w:rsidP="00E94D81">
      <w:pPr>
        <w:pStyle w:val="Heading2"/>
        <w:rPr>
          <w:rFonts w:ascii="Aptos" w:hAnsi="Aptos"/>
          <w:szCs w:val="24"/>
        </w:rPr>
      </w:pPr>
      <w:r w:rsidRPr="00993D3F">
        <w:rPr>
          <w:rFonts w:ascii="Aptos" w:hAnsi="Aptos"/>
          <w:szCs w:val="24"/>
        </w:rPr>
        <w:t>Program Overview</w:t>
      </w:r>
    </w:p>
    <w:p w14:paraId="5A0DDB89" w14:textId="77777777" w:rsidR="00E94D81" w:rsidRPr="00993D3F" w:rsidRDefault="00E94D81" w:rsidP="00E94D81">
      <w:pPr>
        <w:rPr>
          <w:sz w:val="24"/>
          <w:szCs w:val="24"/>
        </w:rPr>
      </w:pPr>
      <w:r w:rsidRPr="00993D3F">
        <w:rPr>
          <w:sz w:val="24"/>
          <w:szCs w:val="24"/>
        </w:rPr>
        <w:t>ASPAN supports research and evidence-based practice projects that advance perianesthesia nursing science and improve patient outcomes.</w:t>
      </w:r>
    </w:p>
    <w:p w14:paraId="60AC06C9" w14:textId="77777777" w:rsidR="00E94D81" w:rsidRPr="00993D3F" w:rsidRDefault="00E94D81" w:rsidP="00E94D81">
      <w:pPr>
        <w:pStyle w:val="Heading2"/>
        <w:rPr>
          <w:rFonts w:ascii="Aptos" w:hAnsi="Aptos"/>
          <w:szCs w:val="24"/>
        </w:rPr>
      </w:pPr>
      <w:r w:rsidRPr="00993D3F">
        <w:rPr>
          <w:rFonts w:ascii="Aptos" w:hAnsi="Aptos"/>
          <w:szCs w:val="24"/>
        </w:rPr>
        <w:t>Funding Priorities</w:t>
      </w:r>
    </w:p>
    <w:p w14:paraId="428D3C10" w14:textId="77777777" w:rsidR="00E94D81" w:rsidRPr="00993D3F" w:rsidRDefault="00E94D81" w:rsidP="00E94D81">
      <w:pPr>
        <w:rPr>
          <w:sz w:val="24"/>
          <w:szCs w:val="24"/>
        </w:rPr>
      </w:pPr>
      <w:r w:rsidRPr="00993D3F">
        <w:rPr>
          <w:sz w:val="24"/>
          <w:szCs w:val="24"/>
        </w:rPr>
        <w:t>Perianesthesia clinical practice, standards, nursing education, patient/family education, and evidence-based practice.</w:t>
      </w:r>
    </w:p>
    <w:p w14:paraId="3F4612FF" w14:textId="77777777" w:rsidR="00E94D81" w:rsidRPr="00993D3F" w:rsidRDefault="00E94D81" w:rsidP="00E94D81">
      <w:pPr>
        <w:pStyle w:val="Heading2"/>
        <w:rPr>
          <w:rFonts w:ascii="Aptos" w:hAnsi="Aptos"/>
          <w:szCs w:val="24"/>
        </w:rPr>
      </w:pPr>
      <w:r w:rsidRPr="00993D3F">
        <w:rPr>
          <w:rFonts w:ascii="Aptos" w:hAnsi="Aptos"/>
          <w:szCs w:val="24"/>
        </w:rPr>
        <w:t>Eligibility</w:t>
      </w:r>
    </w:p>
    <w:p w14:paraId="7E538AAA" w14:textId="77777777" w:rsidR="00E94D81" w:rsidRPr="00993D3F" w:rsidRDefault="00E94D81" w:rsidP="00E94D81">
      <w:pPr>
        <w:rPr>
          <w:sz w:val="24"/>
          <w:szCs w:val="24"/>
        </w:rPr>
      </w:pPr>
      <w:r w:rsidRPr="00993D3F">
        <w:rPr>
          <w:sz w:val="24"/>
          <w:szCs w:val="24"/>
        </w:rPr>
        <w:t>Principal Investigator must be a registered nurse and active ASPAN member. IRB approval or determination letter is required at submission.</w:t>
      </w:r>
    </w:p>
    <w:p w14:paraId="65FB8747" w14:textId="77777777" w:rsidR="00E94D81" w:rsidRPr="00993D3F" w:rsidRDefault="00E94D81" w:rsidP="00E94D81">
      <w:pPr>
        <w:pStyle w:val="Heading2"/>
        <w:rPr>
          <w:rFonts w:ascii="Aptos" w:hAnsi="Aptos"/>
          <w:szCs w:val="24"/>
        </w:rPr>
      </w:pPr>
      <w:r w:rsidRPr="00993D3F">
        <w:rPr>
          <w:rFonts w:ascii="Aptos" w:hAnsi="Aptos"/>
          <w:szCs w:val="24"/>
        </w:rPr>
        <w:t>Submission Requirements</w:t>
      </w:r>
    </w:p>
    <w:p w14:paraId="7D81A1CE" w14:textId="77777777" w:rsidR="00E94D81" w:rsidRPr="00993D3F" w:rsidRDefault="00E94D81" w:rsidP="00E94D81">
      <w:pPr>
        <w:rPr>
          <w:sz w:val="24"/>
          <w:szCs w:val="24"/>
        </w:rPr>
      </w:pPr>
      <w:r w:rsidRPr="00993D3F">
        <w:rPr>
          <w:sz w:val="24"/>
          <w:szCs w:val="24"/>
        </w:rPr>
        <w:t>Submit one identified Word copy and one blinded Word copy. Proposal narrative limited to 10 pages excluding references, budget, and appendices.</w:t>
      </w:r>
    </w:p>
    <w:p w14:paraId="71295511" w14:textId="77777777" w:rsidR="00E94D81" w:rsidRPr="00993D3F" w:rsidRDefault="00E94D81" w:rsidP="00E94D81">
      <w:pPr>
        <w:pStyle w:val="Heading2"/>
        <w:rPr>
          <w:rFonts w:ascii="Aptos" w:hAnsi="Aptos"/>
          <w:szCs w:val="24"/>
        </w:rPr>
      </w:pPr>
      <w:r w:rsidRPr="00993D3F">
        <w:rPr>
          <w:rFonts w:ascii="Aptos" w:hAnsi="Aptos"/>
          <w:szCs w:val="24"/>
        </w:rPr>
        <w:t>Key Dates</w:t>
      </w:r>
    </w:p>
    <w:p w14:paraId="59B1697B" w14:textId="77777777" w:rsidR="00E94D81" w:rsidRPr="00993D3F" w:rsidRDefault="00E94D81" w:rsidP="00E94D81">
      <w:pPr>
        <w:rPr>
          <w:sz w:val="24"/>
          <w:szCs w:val="24"/>
        </w:rPr>
      </w:pPr>
      <w:r w:rsidRPr="00993D3F">
        <w:rPr>
          <w:sz w:val="24"/>
          <w:szCs w:val="24"/>
        </w:rPr>
        <w:t>January 1 and June 15 submission cycles with required 6-month and final reports.</w:t>
      </w:r>
    </w:p>
    <w:p w14:paraId="06062496" w14:textId="73F99F0E" w:rsidR="00FA558D" w:rsidRPr="00E94D81" w:rsidRDefault="00AE40BF" w:rsidP="00E94D81">
      <w:pPr>
        <w:pStyle w:val="Heading1"/>
        <w:numPr>
          <w:ilvl w:val="0"/>
          <w:numId w:val="10"/>
        </w:numPr>
        <w:rPr>
          <w:rFonts w:ascii="Aptos" w:hAnsi="Aptos"/>
        </w:rPr>
      </w:pPr>
      <w:r w:rsidRPr="00E94D81">
        <w:rPr>
          <w:rFonts w:ascii="Aptos" w:hAnsi="Aptos"/>
        </w:rPr>
        <w:t>Quick Guide for Applicants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FA558D" w:rsidRPr="00E94D81" w14:paraId="365C62A7" w14:textId="77777777">
        <w:trPr>
          <w:jc w:val="center"/>
        </w:trPr>
        <w:tc>
          <w:tcPr>
            <w:tcW w:w="5112" w:type="dxa"/>
            <w:shd w:val="clear" w:color="auto" w:fill="D9EAF7"/>
          </w:tcPr>
          <w:p w14:paraId="34B63B13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5112" w:type="dxa"/>
            <w:shd w:val="clear" w:color="auto" w:fill="D9EAF7"/>
          </w:tcPr>
          <w:p w14:paraId="4E0524AA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Requirement</w:t>
            </w:r>
          </w:p>
        </w:tc>
      </w:tr>
      <w:tr w:rsidR="00FA558D" w:rsidRPr="00E94D81" w14:paraId="4C591C35" w14:textId="77777777">
        <w:trPr>
          <w:jc w:val="center"/>
        </w:trPr>
        <w:tc>
          <w:tcPr>
            <w:tcW w:w="5112" w:type="dxa"/>
          </w:tcPr>
          <w:p w14:paraId="114172C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Who may apply</w:t>
            </w:r>
          </w:p>
        </w:tc>
        <w:tc>
          <w:tcPr>
            <w:tcW w:w="5112" w:type="dxa"/>
          </w:tcPr>
          <w:p w14:paraId="16DD8C3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The Principal Investigator must be a registered nurse and current ASPAN Active Category member.</w:t>
            </w:r>
          </w:p>
        </w:tc>
      </w:tr>
      <w:tr w:rsidR="00FA558D" w:rsidRPr="00E94D81" w14:paraId="1228EBFF" w14:textId="77777777">
        <w:trPr>
          <w:jc w:val="center"/>
        </w:trPr>
        <w:tc>
          <w:tcPr>
            <w:tcW w:w="5112" w:type="dxa"/>
          </w:tcPr>
          <w:p w14:paraId="119BEB42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Project fit</w:t>
            </w:r>
          </w:p>
        </w:tc>
        <w:tc>
          <w:tcPr>
            <w:tcW w:w="5112" w:type="dxa"/>
          </w:tcPr>
          <w:p w14:paraId="259CF9D3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Projects must relate to perianesthesia practice, standards, nursing education, patient/family education, or evidence-based perianesthesia nursing practice.</w:t>
            </w:r>
          </w:p>
        </w:tc>
      </w:tr>
      <w:tr w:rsidR="00FA558D" w:rsidRPr="00E94D81" w14:paraId="0F680B02" w14:textId="77777777">
        <w:trPr>
          <w:jc w:val="center"/>
        </w:trPr>
        <w:tc>
          <w:tcPr>
            <w:tcW w:w="5112" w:type="dxa"/>
          </w:tcPr>
          <w:p w14:paraId="46F24F0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Funding levels</w:t>
            </w:r>
          </w:p>
        </w:tc>
        <w:tc>
          <w:tcPr>
            <w:tcW w:w="5112" w:type="dxa"/>
          </w:tcPr>
          <w:p w14:paraId="58CEC4FD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Beginning Nurse Researcher: $500-$5,000. Experienced Nurse Researcher: $3,000-$10,000.</w:t>
            </w:r>
          </w:p>
        </w:tc>
      </w:tr>
      <w:tr w:rsidR="00FA558D" w:rsidRPr="00E94D81" w14:paraId="5F9F9676" w14:textId="77777777">
        <w:trPr>
          <w:jc w:val="center"/>
        </w:trPr>
        <w:tc>
          <w:tcPr>
            <w:tcW w:w="5112" w:type="dxa"/>
          </w:tcPr>
          <w:p w14:paraId="257B1130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Project timeline</w:t>
            </w:r>
          </w:p>
        </w:tc>
        <w:tc>
          <w:tcPr>
            <w:tcW w:w="5112" w:type="dxa"/>
          </w:tcPr>
          <w:p w14:paraId="7D4F208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Projects should be ready to begin at award notification and must be completed within 12 months unless ASPAN approves a no-cost extension in writing.</w:t>
            </w:r>
          </w:p>
        </w:tc>
      </w:tr>
      <w:tr w:rsidR="00FA558D" w:rsidRPr="00E94D81" w14:paraId="5B218B95" w14:textId="77777777">
        <w:trPr>
          <w:jc w:val="center"/>
        </w:trPr>
        <w:tc>
          <w:tcPr>
            <w:tcW w:w="5112" w:type="dxa"/>
          </w:tcPr>
          <w:p w14:paraId="085C085C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IRB status</w:t>
            </w:r>
          </w:p>
        </w:tc>
        <w:tc>
          <w:tcPr>
            <w:tcW w:w="5112" w:type="dxa"/>
          </w:tcPr>
          <w:p w14:paraId="4DB95C94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Submit the IRB approval or determination letter with the application.</w:t>
            </w:r>
          </w:p>
        </w:tc>
      </w:tr>
      <w:tr w:rsidR="00FA558D" w:rsidRPr="00E94D81" w14:paraId="6C4AD683" w14:textId="77777777">
        <w:trPr>
          <w:jc w:val="center"/>
        </w:trPr>
        <w:tc>
          <w:tcPr>
            <w:tcW w:w="5112" w:type="dxa"/>
          </w:tcPr>
          <w:p w14:paraId="30F4A99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lastRenderedPageBreak/>
              <w:t>Submission</w:t>
            </w:r>
          </w:p>
        </w:tc>
        <w:tc>
          <w:tcPr>
            <w:tcW w:w="5112" w:type="dxa"/>
          </w:tcPr>
          <w:p w14:paraId="351B1D96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Email one identified Word copy and one blinded Word copy by the deadline.</w:t>
            </w:r>
          </w:p>
        </w:tc>
      </w:tr>
    </w:tbl>
    <w:p w14:paraId="0E144353" w14:textId="77777777" w:rsidR="00FA558D" w:rsidRPr="00E94D81" w:rsidRDefault="00AE40BF">
      <w:pPr>
        <w:pStyle w:val="Heading1"/>
        <w:rPr>
          <w:rFonts w:ascii="Aptos" w:hAnsi="Aptos"/>
        </w:rPr>
      </w:pPr>
      <w:r w:rsidRPr="00E94D81">
        <w:rPr>
          <w:rFonts w:ascii="Aptos" w:hAnsi="Aptos"/>
        </w:rPr>
        <w:t>2. Key Dates and Required Follow-Up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1695"/>
        <w:gridCol w:w="1688"/>
        <w:gridCol w:w="1679"/>
        <w:gridCol w:w="1778"/>
        <w:gridCol w:w="1693"/>
      </w:tblGrid>
      <w:tr w:rsidR="00FA558D" w:rsidRPr="00E94D81" w14:paraId="437BBF6F" w14:textId="77777777">
        <w:trPr>
          <w:jc w:val="center"/>
        </w:trPr>
        <w:tc>
          <w:tcPr>
            <w:tcW w:w="1704" w:type="dxa"/>
            <w:shd w:val="clear" w:color="auto" w:fill="D9EAF7"/>
          </w:tcPr>
          <w:p w14:paraId="3A6771A3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704" w:type="dxa"/>
            <w:shd w:val="clear" w:color="auto" w:fill="D9EAF7"/>
          </w:tcPr>
          <w:p w14:paraId="2D7F53AE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Notification</w:t>
            </w:r>
          </w:p>
        </w:tc>
        <w:tc>
          <w:tcPr>
            <w:tcW w:w="1704" w:type="dxa"/>
            <w:shd w:val="clear" w:color="auto" w:fill="D9EAF7"/>
          </w:tcPr>
          <w:p w14:paraId="08BA0F6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6-month report</w:t>
            </w:r>
          </w:p>
        </w:tc>
        <w:tc>
          <w:tcPr>
            <w:tcW w:w="1704" w:type="dxa"/>
            <w:shd w:val="clear" w:color="auto" w:fill="D9EAF7"/>
          </w:tcPr>
          <w:p w14:paraId="64EDD06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Final report</w:t>
            </w:r>
          </w:p>
        </w:tc>
        <w:tc>
          <w:tcPr>
            <w:tcW w:w="1704" w:type="dxa"/>
            <w:shd w:val="clear" w:color="auto" w:fill="D9EAF7"/>
          </w:tcPr>
          <w:p w14:paraId="12613EDD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ASPAN dissemination</w:t>
            </w:r>
          </w:p>
        </w:tc>
        <w:tc>
          <w:tcPr>
            <w:tcW w:w="1704" w:type="dxa"/>
            <w:shd w:val="clear" w:color="auto" w:fill="D9EAF7"/>
          </w:tcPr>
          <w:p w14:paraId="37B55B4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Manuscript</w:t>
            </w:r>
          </w:p>
        </w:tc>
      </w:tr>
      <w:tr w:rsidR="00FA558D" w:rsidRPr="00E94D81" w14:paraId="752A59DB" w14:textId="77777777">
        <w:trPr>
          <w:jc w:val="center"/>
        </w:trPr>
        <w:tc>
          <w:tcPr>
            <w:tcW w:w="1704" w:type="dxa"/>
          </w:tcPr>
          <w:p w14:paraId="7D6BDCD6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January 1</w:t>
            </w:r>
          </w:p>
        </w:tc>
        <w:tc>
          <w:tcPr>
            <w:tcW w:w="1704" w:type="dxa"/>
          </w:tcPr>
          <w:p w14:paraId="2E0403F1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March 15</w:t>
            </w:r>
          </w:p>
        </w:tc>
        <w:tc>
          <w:tcPr>
            <w:tcW w:w="1704" w:type="dxa"/>
          </w:tcPr>
          <w:p w14:paraId="6B17F450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September 15</w:t>
            </w:r>
          </w:p>
        </w:tc>
        <w:tc>
          <w:tcPr>
            <w:tcW w:w="1704" w:type="dxa"/>
          </w:tcPr>
          <w:p w14:paraId="11049102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March 15 of following year</w:t>
            </w:r>
          </w:p>
        </w:tc>
        <w:tc>
          <w:tcPr>
            <w:tcW w:w="1704" w:type="dxa"/>
          </w:tcPr>
          <w:p w14:paraId="773BBB96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ASPAN conference abstract after completion</w:t>
            </w:r>
          </w:p>
        </w:tc>
        <w:tc>
          <w:tcPr>
            <w:tcW w:w="1704" w:type="dxa"/>
          </w:tcPr>
          <w:p w14:paraId="49985CB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Submit to JoPAN within 2 years of award notification</w:t>
            </w:r>
          </w:p>
        </w:tc>
      </w:tr>
      <w:tr w:rsidR="00FA558D" w:rsidRPr="00E94D81" w14:paraId="570CE951" w14:textId="77777777">
        <w:trPr>
          <w:jc w:val="center"/>
        </w:trPr>
        <w:tc>
          <w:tcPr>
            <w:tcW w:w="1704" w:type="dxa"/>
          </w:tcPr>
          <w:p w14:paraId="74C6244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June 15</w:t>
            </w:r>
          </w:p>
        </w:tc>
        <w:tc>
          <w:tcPr>
            <w:tcW w:w="1704" w:type="dxa"/>
          </w:tcPr>
          <w:p w14:paraId="706AFCED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August 1</w:t>
            </w:r>
          </w:p>
        </w:tc>
        <w:tc>
          <w:tcPr>
            <w:tcW w:w="1704" w:type="dxa"/>
          </w:tcPr>
          <w:p w14:paraId="53760C67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February 1 of following year</w:t>
            </w:r>
          </w:p>
        </w:tc>
        <w:tc>
          <w:tcPr>
            <w:tcW w:w="1704" w:type="dxa"/>
          </w:tcPr>
          <w:p w14:paraId="72C6B271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June 15 of following year</w:t>
            </w:r>
          </w:p>
        </w:tc>
        <w:tc>
          <w:tcPr>
            <w:tcW w:w="1704" w:type="dxa"/>
          </w:tcPr>
          <w:p w14:paraId="4BB88FE3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ASPAN conference abstract after completion</w:t>
            </w:r>
          </w:p>
        </w:tc>
        <w:tc>
          <w:tcPr>
            <w:tcW w:w="1704" w:type="dxa"/>
          </w:tcPr>
          <w:p w14:paraId="0274D49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Submit to JoPAN within 2 years of award notification</w:t>
            </w:r>
          </w:p>
        </w:tc>
      </w:tr>
    </w:tbl>
    <w:p w14:paraId="255FAC4F" w14:textId="77777777" w:rsidR="00FA558D" w:rsidRPr="00E94D81" w:rsidRDefault="00AE40BF">
      <w:pPr>
        <w:pStyle w:val="Heading1"/>
        <w:rPr>
          <w:rFonts w:ascii="Aptos" w:hAnsi="Aptos"/>
        </w:rPr>
      </w:pPr>
      <w:r w:rsidRPr="00E94D81">
        <w:rPr>
          <w:rFonts w:ascii="Aptos" w:hAnsi="Aptos"/>
        </w:rPr>
        <w:t>3. Applicant Submission Checklist</w:t>
      </w:r>
    </w:p>
    <w:p w14:paraId="6262220C" w14:textId="77777777" w:rsidR="00FA558D" w:rsidRPr="00993D3F" w:rsidRDefault="00AE40BF">
      <w:pPr>
        <w:rPr>
          <w:sz w:val="24"/>
          <w:szCs w:val="24"/>
        </w:rPr>
      </w:pPr>
      <w:r w:rsidRPr="00993D3F">
        <w:rPr>
          <w:sz w:val="24"/>
          <w:szCs w:val="24"/>
        </w:rPr>
        <w:t>Submit the items below in the order shown. Use this as the first page after the cover letter.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3688"/>
        <w:gridCol w:w="5087"/>
      </w:tblGrid>
      <w:tr w:rsidR="00FA558D" w:rsidRPr="00993D3F" w14:paraId="18B069B5" w14:textId="77777777" w:rsidTr="00AE40BF">
        <w:trPr>
          <w:jc w:val="center"/>
        </w:trPr>
        <w:tc>
          <w:tcPr>
            <w:tcW w:w="1440" w:type="dxa"/>
            <w:shd w:val="clear" w:color="auto" w:fill="D9EAF7"/>
          </w:tcPr>
          <w:p w14:paraId="69C10DE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Included?</w:t>
            </w:r>
          </w:p>
        </w:tc>
        <w:tc>
          <w:tcPr>
            <w:tcW w:w="3690" w:type="dxa"/>
            <w:shd w:val="clear" w:color="auto" w:fill="D9EAF7"/>
          </w:tcPr>
          <w:p w14:paraId="2E3F7E8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5094" w:type="dxa"/>
            <w:shd w:val="clear" w:color="auto" w:fill="D9EAF7"/>
          </w:tcPr>
          <w:p w14:paraId="54E60DE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Notes</w:t>
            </w:r>
          </w:p>
        </w:tc>
      </w:tr>
      <w:tr w:rsidR="00FA558D" w:rsidRPr="00993D3F" w14:paraId="02898B85" w14:textId="77777777" w:rsidTr="00AE40BF">
        <w:trPr>
          <w:jc w:val="center"/>
        </w:trPr>
        <w:tc>
          <w:tcPr>
            <w:tcW w:w="1440" w:type="dxa"/>
          </w:tcPr>
          <w:p w14:paraId="42D3F1DC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☐</w:t>
            </w:r>
          </w:p>
        </w:tc>
        <w:tc>
          <w:tcPr>
            <w:tcW w:w="3690" w:type="dxa"/>
          </w:tcPr>
          <w:p w14:paraId="57F26C1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Cover letter</w:t>
            </w:r>
          </w:p>
        </w:tc>
        <w:tc>
          <w:tcPr>
            <w:tcW w:w="5094" w:type="dxa"/>
          </w:tcPr>
          <w:p w14:paraId="0A29D97F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Project title, amount requested, and why the project matters to perianesthesia nursing.</w:t>
            </w:r>
          </w:p>
        </w:tc>
      </w:tr>
      <w:tr w:rsidR="00FA558D" w:rsidRPr="00993D3F" w14:paraId="66ABCD14" w14:textId="77777777" w:rsidTr="00AE40BF">
        <w:trPr>
          <w:jc w:val="center"/>
        </w:trPr>
        <w:tc>
          <w:tcPr>
            <w:tcW w:w="1440" w:type="dxa"/>
          </w:tcPr>
          <w:p w14:paraId="71BA3180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☐</w:t>
            </w:r>
          </w:p>
        </w:tc>
        <w:tc>
          <w:tcPr>
            <w:tcW w:w="3690" w:type="dxa"/>
          </w:tcPr>
          <w:p w14:paraId="0F09E09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Research Grant Application Form</w:t>
            </w:r>
          </w:p>
        </w:tc>
        <w:tc>
          <w:tcPr>
            <w:tcW w:w="5094" w:type="dxa"/>
          </w:tcPr>
          <w:p w14:paraId="08F97FE3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Use Section 6.</w:t>
            </w:r>
          </w:p>
        </w:tc>
      </w:tr>
      <w:tr w:rsidR="00FA558D" w:rsidRPr="00993D3F" w14:paraId="3C1D6130" w14:textId="77777777" w:rsidTr="00AE40BF">
        <w:trPr>
          <w:jc w:val="center"/>
        </w:trPr>
        <w:tc>
          <w:tcPr>
            <w:tcW w:w="1440" w:type="dxa"/>
          </w:tcPr>
          <w:p w14:paraId="67E7592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☐</w:t>
            </w:r>
          </w:p>
        </w:tc>
        <w:tc>
          <w:tcPr>
            <w:tcW w:w="3690" w:type="dxa"/>
          </w:tcPr>
          <w:p w14:paraId="3153DB53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Research Grant Cover Sheet</w:t>
            </w:r>
          </w:p>
        </w:tc>
        <w:tc>
          <w:tcPr>
            <w:tcW w:w="5094" w:type="dxa"/>
          </w:tcPr>
          <w:p w14:paraId="7911D4C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Use Section 7.</w:t>
            </w:r>
          </w:p>
        </w:tc>
      </w:tr>
      <w:tr w:rsidR="00FA558D" w:rsidRPr="00993D3F" w14:paraId="391A5DCC" w14:textId="77777777" w:rsidTr="00AE40BF">
        <w:trPr>
          <w:jc w:val="center"/>
        </w:trPr>
        <w:tc>
          <w:tcPr>
            <w:tcW w:w="1440" w:type="dxa"/>
          </w:tcPr>
          <w:p w14:paraId="4E264893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☐</w:t>
            </w:r>
          </w:p>
        </w:tc>
        <w:tc>
          <w:tcPr>
            <w:tcW w:w="3690" w:type="dxa"/>
          </w:tcPr>
          <w:p w14:paraId="2DBB1CF3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Abstract</w:t>
            </w:r>
          </w:p>
        </w:tc>
        <w:tc>
          <w:tcPr>
            <w:tcW w:w="5094" w:type="dxa"/>
          </w:tcPr>
          <w:p w14:paraId="7E525F2E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Maximum 1 double-spaced page.</w:t>
            </w:r>
          </w:p>
        </w:tc>
      </w:tr>
      <w:tr w:rsidR="00FA558D" w:rsidRPr="00993D3F" w14:paraId="4220B7EC" w14:textId="77777777" w:rsidTr="00AE40BF">
        <w:trPr>
          <w:jc w:val="center"/>
        </w:trPr>
        <w:tc>
          <w:tcPr>
            <w:tcW w:w="1440" w:type="dxa"/>
          </w:tcPr>
          <w:p w14:paraId="438D3F24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☐</w:t>
            </w:r>
          </w:p>
        </w:tc>
        <w:tc>
          <w:tcPr>
            <w:tcW w:w="3690" w:type="dxa"/>
          </w:tcPr>
          <w:p w14:paraId="1CBC0E5D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Proposal Narrative</w:t>
            </w:r>
          </w:p>
        </w:tc>
        <w:tc>
          <w:tcPr>
            <w:tcW w:w="5094" w:type="dxa"/>
          </w:tcPr>
          <w:p w14:paraId="757FC7C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Maximum 10 single-spaced pages, excluding forms, references, budget, and appendices.</w:t>
            </w:r>
          </w:p>
        </w:tc>
      </w:tr>
      <w:tr w:rsidR="00FA558D" w:rsidRPr="00993D3F" w14:paraId="3CB61FA0" w14:textId="77777777" w:rsidTr="00AE40BF">
        <w:trPr>
          <w:jc w:val="center"/>
        </w:trPr>
        <w:tc>
          <w:tcPr>
            <w:tcW w:w="1440" w:type="dxa"/>
          </w:tcPr>
          <w:p w14:paraId="7C3CB844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☐</w:t>
            </w:r>
          </w:p>
        </w:tc>
        <w:tc>
          <w:tcPr>
            <w:tcW w:w="3690" w:type="dxa"/>
          </w:tcPr>
          <w:p w14:paraId="4075F93F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References</w:t>
            </w:r>
          </w:p>
        </w:tc>
        <w:tc>
          <w:tcPr>
            <w:tcW w:w="5094" w:type="dxa"/>
          </w:tcPr>
          <w:p w14:paraId="08E7B923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APA or AMA format accepted.</w:t>
            </w:r>
          </w:p>
        </w:tc>
      </w:tr>
      <w:tr w:rsidR="00FA558D" w:rsidRPr="00993D3F" w14:paraId="73FA0C6E" w14:textId="77777777" w:rsidTr="00AE40BF">
        <w:trPr>
          <w:jc w:val="center"/>
        </w:trPr>
        <w:tc>
          <w:tcPr>
            <w:tcW w:w="1440" w:type="dxa"/>
          </w:tcPr>
          <w:p w14:paraId="31E8018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☐</w:t>
            </w:r>
          </w:p>
        </w:tc>
        <w:tc>
          <w:tcPr>
            <w:tcW w:w="3690" w:type="dxa"/>
          </w:tcPr>
          <w:p w14:paraId="2C8FB864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Budget and Budget Justification</w:t>
            </w:r>
          </w:p>
        </w:tc>
        <w:tc>
          <w:tcPr>
            <w:tcW w:w="5094" w:type="dxa"/>
          </w:tcPr>
          <w:p w14:paraId="20A1A314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Use Section 8.</w:t>
            </w:r>
          </w:p>
        </w:tc>
      </w:tr>
      <w:tr w:rsidR="00FA558D" w:rsidRPr="00993D3F" w14:paraId="2E53828D" w14:textId="77777777" w:rsidTr="00AE40BF">
        <w:trPr>
          <w:jc w:val="center"/>
        </w:trPr>
        <w:tc>
          <w:tcPr>
            <w:tcW w:w="1440" w:type="dxa"/>
          </w:tcPr>
          <w:p w14:paraId="5ABBD3D1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☐</w:t>
            </w:r>
          </w:p>
        </w:tc>
        <w:tc>
          <w:tcPr>
            <w:tcW w:w="3690" w:type="dxa"/>
          </w:tcPr>
          <w:p w14:paraId="72B9DC81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Appendices</w:t>
            </w:r>
          </w:p>
        </w:tc>
        <w:tc>
          <w:tcPr>
            <w:tcW w:w="5094" w:type="dxa"/>
          </w:tcPr>
          <w:p w14:paraId="5F4D2A10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Instruments, timeline, support letters, biosketches, and permissions as applicable.</w:t>
            </w:r>
          </w:p>
        </w:tc>
      </w:tr>
      <w:tr w:rsidR="00FA558D" w:rsidRPr="00993D3F" w14:paraId="0B957178" w14:textId="77777777" w:rsidTr="00AE40BF">
        <w:trPr>
          <w:jc w:val="center"/>
        </w:trPr>
        <w:tc>
          <w:tcPr>
            <w:tcW w:w="1440" w:type="dxa"/>
          </w:tcPr>
          <w:p w14:paraId="54C433C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☐</w:t>
            </w:r>
          </w:p>
        </w:tc>
        <w:tc>
          <w:tcPr>
            <w:tcW w:w="3690" w:type="dxa"/>
          </w:tcPr>
          <w:p w14:paraId="06039AB0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IRB approval/determination letter</w:t>
            </w:r>
          </w:p>
        </w:tc>
        <w:tc>
          <w:tcPr>
            <w:tcW w:w="5094" w:type="dxa"/>
          </w:tcPr>
          <w:p w14:paraId="5351FE4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Required with application.</w:t>
            </w:r>
          </w:p>
        </w:tc>
      </w:tr>
      <w:tr w:rsidR="00FA558D" w:rsidRPr="00993D3F" w14:paraId="7660DBE5" w14:textId="77777777" w:rsidTr="00AE40BF">
        <w:trPr>
          <w:jc w:val="center"/>
        </w:trPr>
        <w:tc>
          <w:tcPr>
            <w:tcW w:w="1440" w:type="dxa"/>
          </w:tcPr>
          <w:p w14:paraId="7F2EC37C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☐</w:t>
            </w:r>
          </w:p>
        </w:tc>
        <w:tc>
          <w:tcPr>
            <w:tcW w:w="3690" w:type="dxa"/>
          </w:tcPr>
          <w:p w14:paraId="400E636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Blinded copy</w:t>
            </w:r>
          </w:p>
        </w:tc>
        <w:tc>
          <w:tcPr>
            <w:tcW w:w="5094" w:type="dxa"/>
          </w:tcPr>
          <w:p w14:paraId="03087443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Remove investigator, institution, and other identifying information.</w:t>
            </w:r>
          </w:p>
        </w:tc>
      </w:tr>
    </w:tbl>
    <w:p w14:paraId="7CE0CAD0" w14:textId="77777777" w:rsidR="00FA558D" w:rsidRPr="00E94D81" w:rsidRDefault="00AE40BF">
      <w:pPr>
        <w:pStyle w:val="Heading1"/>
        <w:rPr>
          <w:rFonts w:ascii="Aptos" w:hAnsi="Aptos"/>
        </w:rPr>
      </w:pPr>
      <w:r w:rsidRPr="00E94D81">
        <w:rPr>
          <w:rFonts w:ascii="Aptos" w:hAnsi="Aptos"/>
        </w:rPr>
        <w:t>4. Proposal Narrative Template</w:t>
      </w:r>
    </w:p>
    <w:p w14:paraId="40A5A509" w14:textId="77777777" w:rsidR="00FA558D" w:rsidRPr="00993D3F" w:rsidRDefault="00AE40BF" w:rsidP="00E94D8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993D3F">
        <w:rPr>
          <w:b/>
          <w:sz w:val="24"/>
          <w:szCs w:val="24"/>
        </w:rPr>
        <w:t xml:space="preserve">A. Abstract: </w:t>
      </w:r>
      <w:r w:rsidRPr="00993D3F">
        <w:rPr>
          <w:sz w:val="24"/>
          <w:szCs w:val="24"/>
        </w:rPr>
        <w:t>Problem, design, setting, sample, and methods. Maximum 1 double-spaced page.</w:t>
      </w:r>
    </w:p>
    <w:p w14:paraId="2DB9277B" w14:textId="77777777" w:rsidR="00FA558D" w:rsidRPr="00993D3F" w:rsidRDefault="00AE40BF" w:rsidP="00E94D8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993D3F">
        <w:rPr>
          <w:b/>
          <w:sz w:val="24"/>
          <w:szCs w:val="24"/>
        </w:rPr>
        <w:t xml:space="preserve">B. Problem/Purpose/Specific Aims: </w:t>
      </w:r>
      <w:r w:rsidRPr="00993D3F">
        <w:rPr>
          <w:sz w:val="24"/>
          <w:szCs w:val="24"/>
        </w:rPr>
        <w:t>State the problem, research question or hypothesis, purpose, and specific aims. Describe alignment with ASPAN priorities.</w:t>
      </w:r>
    </w:p>
    <w:p w14:paraId="332C7206" w14:textId="77777777" w:rsidR="00FA558D" w:rsidRPr="00993D3F" w:rsidRDefault="00AE40BF" w:rsidP="00E94D8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993D3F">
        <w:rPr>
          <w:b/>
          <w:sz w:val="24"/>
          <w:szCs w:val="24"/>
        </w:rPr>
        <w:t xml:space="preserve">C. Framework: </w:t>
      </w:r>
      <w:r w:rsidRPr="00993D3F">
        <w:rPr>
          <w:sz w:val="24"/>
          <w:szCs w:val="24"/>
        </w:rPr>
        <w:t>Describe the theory, conceptual framework, EBP model, or rationale guiding the study.</w:t>
      </w:r>
    </w:p>
    <w:p w14:paraId="4B1F2FF0" w14:textId="77777777" w:rsidR="00FA558D" w:rsidRPr="00993D3F" w:rsidRDefault="00AE40BF" w:rsidP="00E94D8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993D3F">
        <w:rPr>
          <w:b/>
          <w:sz w:val="24"/>
          <w:szCs w:val="24"/>
        </w:rPr>
        <w:lastRenderedPageBreak/>
        <w:t xml:space="preserve">D. Literature Review: </w:t>
      </w:r>
      <w:r w:rsidRPr="00993D3F">
        <w:rPr>
          <w:sz w:val="24"/>
          <w:szCs w:val="24"/>
        </w:rPr>
        <w:t>Provide a concise synthesis of current and relevant literature.</w:t>
      </w:r>
    </w:p>
    <w:p w14:paraId="067EE946" w14:textId="77777777" w:rsidR="00FA558D" w:rsidRPr="00993D3F" w:rsidRDefault="00AE40BF" w:rsidP="00E94D8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993D3F">
        <w:rPr>
          <w:b/>
          <w:sz w:val="24"/>
          <w:szCs w:val="24"/>
        </w:rPr>
        <w:t xml:space="preserve">E. Methods and Procedures: </w:t>
      </w:r>
      <w:r w:rsidRPr="00993D3F">
        <w:rPr>
          <w:sz w:val="24"/>
          <w:szCs w:val="24"/>
        </w:rPr>
        <w:t>Include design, setting, sample, power analysis if applicable, recruitment, data collection, instruments, procedures, and ethical protections.</w:t>
      </w:r>
    </w:p>
    <w:p w14:paraId="4DC7E929" w14:textId="77777777" w:rsidR="00FA558D" w:rsidRPr="00993D3F" w:rsidRDefault="00AE40BF" w:rsidP="00E94D8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993D3F">
        <w:rPr>
          <w:b/>
          <w:sz w:val="24"/>
          <w:szCs w:val="24"/>
        </w:rPr>
        <w:t xml:space="preserve">F. Data Analysis/Evaluation Plan: </w:t>
      </w:r>
      <w:r w:rsidRPr="00993D3F">
        <w:rPr>
          <w:sz w:val="24"/>
          <w:szCs w:val="24"/>
        </w:rPr>
        <w:t>Describe statistical tests, qualitative analysis, or EBP evaluation measures.</w:t>
      </w:r>
    </w:p>
    <w:p w14:paraId="0948B5B8" w14:textId="77777777" w:rsidR="00FA558D" w:rsidRPr="00993D3F" w:rsidRDefault="00AE40BF" w:rsidP="00E94D8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993D3F">
        <w:rPr>
          <w:b/>
          <w:sz w:val="24"/>
          <w:szCs w:val="24"/>
        </w:rPr>
        <w:t xml:space="preserve">G. Relevance to Perianesthesia Nursing: </w:t>
      </w:r>
      <w:r w:rsidRPr="00993D3F">
        <w:rPr>
          <w:sz w:val="24"/>
          <w:szCs w:val="24"/>
        </w:rPr>
        <w:t>Explain how the project advances perianesthesia nursing science, standards, clinical practice, education, patient/family education, or EBP.</w:t>
      </w:r>
    </w:p>
    <w:p w14:paraId="457015EE" w14:textId="77777777" w:rsidR="00FA558D" w:rsidRPr="00993D3F" w:rsidRDefault="00AE40BF" w:rsidP="00E94D8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993D3F">
        <w:rPr>
          <w:b/>
          <w:sz w:val="24"/>
          <w:szCs w:val="24"/>
        </w:rPr>
        <w:t xml:space="preserve">H. Timeline: </w:t>
      </w:r>
      <w:r w:rsidRPr="00993D3F">
        <w:rPr>
          <w:sz w:val="24"/>
          <w:szCs w:val="24"/>
        </w:rPr>
        <w:t>Provide a month-by-month plan showing completion within one year.</w:t>
      </w:r>
    </w:p>
    <w:p w14:paraId="78062D3D" w14:textId="77777777" w:rsidR="00FA558D" w:rsidRPr="00993D3F" w:rsidRDefault="00AE40BF" w:rsidP="00E94D8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993D3F">
        <w:rPr>
          <w:b/>
          <w:sz w:val="24"/>
          <w:szCs w:val="24"/>
        </w:rPr>
        <w:t xml:space="preserve">I. Facilities, Resources, and Personnel: </w:t>
      </w:r>
      <w:r w:rsidRPr="00993D3F">
        <w:rPr>
          <w:sz w:val="24"/>
          <w:szCs w:val="24"/>
        </w:rPr>
        <w:t>Describe the site, support, mentor/consultant availability, and the role of each team member.</w:t>
      </w:r>
    </w:p>
    <w:p w14:paraId="20027EF0" w14:textId="77777777" w:rsidR="00FA558D" w:rsidRPr="00E94D81" w:rsidRDefault="00AE40BF">
      <w:pPr>
        <w:pStyle w:val="Heading1"/>
        <w:rPr>
          <w:rFonts w:ascii="Aptos" w:hAnsi="Aptos"/>
        </w:rPr>
      </w:pPr>
      <w:r w:rsidRPr="00E94D81">
        <w:rPr>
          <w:rFonts w:ascii="Aptos" w:hAnsi="Aptos"/>
        </w:rPr>
        <w:t>5. Funding Categories and Eligibility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3404"/>
        <w:gridCol w:w="3407"/>
      </w:tblGrid>
      <w:tr w:rsidR="00FA558D" w:rsidRPr="00E94D81" w14:paraId="601EBD5F" w14:textId="77777777">
        <w:trPr>
          <w:jc w:val="center"/>
        </w:trPr>
        <w:tc>
          <w:tcPr>
            <w:tcW w:w="3408" w:type="dxa"/>
            <w:shd w:val="clear" w:color="auto" w:fill="D9EAF7"/>
          </w:tcPr>
          <w:p w14:paraId="1ACC87BE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3408" w:type="dxa"/>
            <w:shd w:val="clear" w:color="auto" w:fill="D9EAF7"/>
          </w:tcPr>
          <w:p w14:paraId="3380539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Best fit</w:t>
            </w:r>
          </w:p>
        </w:tc>
        <w:tc>
          <w:tcPr>
            <w:tcW w:w="3408" w:type="dxa"/>
            <w:shd w:val="clear" w:color="auto" w:fill="D9EAF7"/>
          </w:tcPr>
          <w:p w14:paraId="5D13EAAC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Required support</w:t>
            </w:r>
          </w:p>
        </w:tc>
      </w:tr>
      <w:tr w:rsidR="00FA558D" w:rsidRPr="00E94D81" w14:paraId="0155EDAC" w14:textId="77777777">
        <w:trPr>
          <w:jc w:val="center"/>
        </w:trPr>
        <w:tc>
          <w:tcPr>
            <w:tcW w:w="3408" w:type="dxa"/>
          </w:tcPr>
          <w:p w14:paraId="1653CD24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Beginning Nurse Researcher</w:t>
            </w:r>
          </w:p>
        </w:tc>
        <w:tc>
          <w:tcPr>
            <w:tcW w:w="3408" w:type="dxa"/>
          </w:tcPr>
          <w:p w14:paraId="27F19993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$500-$5,000. For applicants with limited prior PI/funding experience, including students, unit-based projects, district-level studies, needs assessments, research, or EBP projects.</w:t>
            </w:r>
          </w:p>
        </w:tc>
        <w:tc>
          <w:tcPr>
            <w:tcW w:w="3408" w:type="dxa"/>
          </w:tcPr>
          <w:p w14:paraId="7A9D586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Evidence of expert consultation, mentorship, or an experienced co-investigator. Thesis/dissertation work requires committee chair approval.</w:t>
            </w:r>
          </w:p>
        </w:tc>
      </w:tr>
      <w:tr w:rsidR="00FA558D" w:rsidRPr="00E94D81" w14:paraId="12D7BC01" w14:textId="77777777">
        <w:trPr>
          <w:jc w:val="center"/>
        </w:trPr>
        <w:tc>
          <w:tcPr>
            <w:tcW w:w="3408" w:type="dxa"/>
          </w:tcPr>
          <w:p w14:paraId="588B8912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Experienced Nurse Researcher</w:t>
            </w:r>
          </w:p>
        </w:tc>
        <w:tc>
          <w:tcPr>
            <w:tcW w:w="3408" w:type="dxa"/>
          </w:tcPr>
          <w:p w14:paraId="7C164A1C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$3,000-$10,000. For applicants with documented research experience, doctoral candidates, or master/doctorally prepared nurses conducting perianesthesia-focused research.</w:t>
            </w:r>
          </w:p>
        </w:tc>
        <w:tc>
          <w:tcPr>
            <w:tcW w:w="3408" w:type="dxa"/>
          </w:tcPr>
          <w:p w14:paraId="7E25FFEA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Evidence of research expertise or expert consultation/mentorship. Support letter and biosketch may be used.</w:t>
            </w:r>
          </w:p>
        </w:tc>
      </w:tr>
      <w:tr w:rsidR="00FA558D" w:rsidRPr="00E94D81" w14:paraId="3259B71B" w14:textId="77777777">
        <w:trPr>
          <w:jc w:val="center"/>
        </w:trPr>
        <w:tc>
          <w:tcPr>
            <w:tcW w:w="3408" w:type="dxa"/>
          </w:tcPr>
          <w:p w14:paraId="79543FE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Final category determination</w:t>
            </w:r>
          </w:p>
        </w:tc>
        <w:tc>
          <w:tcPr>
            <w:tcW w:w="3408" w:type="dxa"/>
          </w:tcPr>
          <w:p w14:paraId="3024CDC6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ASPAN Director for Clinical Inquiry determines the final category when applicant experience falls between beginning and experienced levels.</w:t>
            </w:r>
          </w:p>
        </w:tc>
        <w:tc>
          <w:tcPr>
            <w:tcW w:w="3408" w:type="dxa"/>
          </w:tcPr>
          <w:p w14:paraId="0EF6EFC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Applicants should describe prior research experience clearly.</w:t>
            </w:r>
          </w:p>
        </w:tc>
      </w:tr>
    </w:tbl>
    <w:p w14:paraId="36D24C6B" w14:textId="77777777" w:rsidR="00FA558D" w:rsidRPr="00E94D81" w:rsidRDefault="00AE40BF">
      <w:pPr>
        <w:pStyle w:val="Heading1"/>
        <w:rPr>
          <w:rFonts w:ascii="Aptos" w:hAnsi="Aptos"/>
        </w:rPr>
      </w:pPr>
      <w:r w:rsidRPr="00E94D81">
        <w:rPr>
          <w:rFonts w:ascii="Aptos" w:hAnsi="Aptos"/>
        </w:rPr>
        <w:t>6. Research Grant Application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9"/>
        <w:gridCol w:w="5105"/>
      </w:tblGrid>
      <w:tr w:rsidR="00FA558D" w:rsidRPr="00E94D81" w14:paraId="3A203819" w14:textId="77777777">
        <w:trPr>
          <w:jc w:val="center"/>
        </w:trPr>
        <w:tc>
          <w:tcPr>
            <w:tcW w:w="5112" w:type="dxa"/>
            <w:shd w:val="clear" w:color="auto" w:fill="D9EAF7"/>
          </w:tcPr>
          <w:p w14:paraId="3CCA74E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5112" w:type="dxa"/>
            <w:shd w:val="clear" w:color="auto" w:fill="D9EAF7"/>
          </w:tcPr>
          <w:p w14:paraId="3DF34EB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Applicant response</w:t>
            </w:r>
          </w:p>
        </w:tc>
      </w:tr>
      <w:tr w:rsidR="00FA558D" w:rsidRPr="00E94D81" w14:paraId="2340AEC2" w14:textId="77777777">
        <w:trPr>
          <w:jc w:val="center"/>
        </w:trPr>
        <w:tc>
          <w:tcPr>
            <w:tcW w:w="5112" w:type="dxa"/>
          </w:tcPr>
          <w:p w14:paraId="0114DA9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Project title</w:t>
            </w:r>
          </w:p>
        </w:tc>
        <w:tc>
          <w:tcPr>
            <w:tcW w:w="5112" w:type="dxa"/>
          </w:tcPr>
          <w:p w14:paraId="1812C5F3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4342EB96" w14:textId="77777777">
        <w:trPr>
          <w:jc w:val="center"/>
        </w:trPr>
        <w:tc>
          <w:tcPr>
            <w:tcW w:w="5112" w:type="dxa"/>
          </w:tcPr>
          <w:p w14:paraId="037CFF4A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Principal Investigator name and credentials</w:t>
            </w:r>
          </w:p>
        </w:tc>
        <w:tc>
          <w:tcPr>
            <w:tcW w:w="5112" w:type="dxa"/>
          </w:tcPr>
          <w:p w14:paraId="6D5A7B8E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61DA3C53" w14:textId="77777777">
        <w:trPr>
          <w:jc w:val="center"/>
        </w:trPr>
        <w:tc>
          <w:tcPr>
            <w:tcW w:w="5112" w:type="dxa"/>
          </w:tcPr>
          <w:p w14:paraId="7954B86C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Institution/agency</w:t>
            </w:r>
          </w:p>
        </w:tc>
        <w:tc>
          <w:tcPr>
            <w:tcW w:w="5112" w:type="dxa"/>
          </w:tcPr>
          <w:p w14:paraId="42340CC2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1F00CCBE" w14:textId="77777777">
        <w:trPr>
          <w:jc w:val="center"/>
        </w:trPr>
        <w:tc>
          <w:tcPr>
            <w:tcW w:w="5112" w:type="dxa"/>
          </w:tcPr>
          <w:p w14:paraId="0C4931C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Address</w:t>
            </w:r>
          </w:p>
        </w:tc>
        <w:tc>
          <w:tcPr>
            <w:tcW w:w="5112" w:type="dxa"/>
          </w:tcPr>
          <w:p w14:paraId="6F07F2F6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4602CF98" w14:textId="77777777">
        <w:trPr>
          <w:jc w:val="center"/>
        </w:trPr>
        <w:tc>
          <w:tcPr>
            <w:tcW w:w="5112" w:type="dxa"/>
          </w:tcPr>
          <w:p w14:paraId="7CBB54C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City/State/Zip</w:t>
            </w:r>
          </w:p>
        </w:tc>
        <w:tc>
          <w:tcPr>
            <w:tcW w:w="5112" w:type="dxa"/>
          </w:tcPr>
          <w:p w14:paraId="39B092F7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0F1790A5" w14:textId="77777777">
        <w:trPr>
          <w:jc w:val="center"/>
        </w:trPr>
        <w:tc>
          <w:tcPr>
            <w:tcW w:w="5112" w:type="dxa"/>
          </w:tcPr>
          <w:p w14:paraId="74E2C71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lastRenderedPageBreak/>
              <w:t>Preferred phone</w:t>
            </w:r>
          </w:p>
        </w:tc>
        <w:tc>
          <w:tcPr>
            <w:tcW w:w="5112" w:type="dxa"/>
          </w:tcPr>
          <w:p w14:paraId="3AFCCB7F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2E786448" w14:textId="77777777">
        <w:trPr>
          <w:jc w:val="center"/>
        </w:trPr>
        <w:tc>
          <w:tcPr>
            <w:tcW w:w="5112" w:type="dxa"/>
          </w:tcPr>
          <w:p w14:paraId="1614C4B0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Email</w:t>
            </w:r>
          </w:p>
        </w:tc>
        <w:tc>
          <w:tcPr>
            <w:tcW w:w="5112" w:type="dxa"/>
          </w:tcPr>
          <w:p w14:paraId="35CA5700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62233EFC" w14:textId="77777777">
        <w:trPr>
          <w:jc w:val="center"/>
        </w:trPr>
        <w:tc>
          <w:tcPr>
            <w:tcW w:w="5112" w:type="dxa"/>
          </w:tcPr>
          <w:p w14:paraId="5BABEA5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ASPAN membership number</w:t>
            </w:r>
          </w:p>
        </w:tc>
        <w:tc>
          <w:tcPr>
            <w:tcW w:w="5112" w:type="dxa"/>
          </w:tcPr>
          <w:p w14:paraId="6D4A9AD8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4994A926" w14:textId="77777777">
        <w:trPr>
          <w:jc w:val="center"/>
        </w:trPr>
        <w:tc>
          <w:tcPr>
            <w:tcW w:w="5112" w:type="dxa"/>
          </w:tcPr>
          <w:p w14:paraId="7D3446C0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Co-investigators, if applicable</w:t>
            </w:r>
          </w:p>
        </w:tc>
        <w:tc>
          <w:tcPr>
            <w:tcW w:w="5112" w:type="dxa"/>
          </w:tcPr>
          <w:p w14:paraId="598B2198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440B67E7" w14:textId="77777777">
        <w:trPr>
          <w:jc w:val="center"/>
        </w:trPr>
        <w:tc>
          <w:tcPr>
            <w:tcW w:w="5112" w:type="dxa"/>
          </w:tcPr>
          <w:p w14:paraId="6729E3F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Advisor/mentor/consultant, if applicable</w:t>
            </w:r>
          </w:p>
        </w:tc>
        <w:tc>
          <w:tcPr>
            <w:tcW w:w="5112" w:type="dxa"/>
          </w:tcPr>
          <w:p w14:paraId="4D1BF178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558CBE92" w14:textId="77777777">
        <w:trPr>
          <w:jc w:val="center"/>
        </w:trPr>
        <w:tc>
          <w:tcPr>
            <w:tcW w:w="5112" w:type="dxa"/>
          </w:tcPr>
          <w:p w14:paraId="049DE48F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Advisor/mentor contact information</w:t>
            </w:r>
          </w:p>
        </w:tc>
        <w:tc>
          <w:tcPr>
            <w:tcW w:w="5112" w:type="dxa"/>
          </w:tcPr>
          <w:p w14:paraId="3855FB0C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417FA05C" w14:textId="77777777">
        <w:trPr>
          <w:jc w:val="center"/>
        </w:trPr>
        <w:tc>
          <w:tcPr>
            <w:tcW w:w="5112" w:type="dxa"/>
          </w:tcPr>
          <w:p w14:paraId="1377BE42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Funding category requested</w:t>
            </w:r>
          </w:p>
        </w:tc>
        <w:tc>
          <w:tcPr>
            <w:tcW w:w="5112" w:type="dxa"/>
          </w:tcPr>
          <w:p w14:paraId="73CAADEF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055E6F5D" w14:textId="77777777">
        <w:trPr>
          <w:jc w:val="center"/>
        </w:trPr>
        <w:tc>
          <w:tcPr>
            <w:tcW w:w="5112" w:type="dxa"/>
          </w:tcPr>
          <w:p w14:paraId="5837D10C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Amount requested</w:t>
            </w:r>
          </w:p>
        </w:tc>
        <w:tc>
          <w:tcPr>
            <w:tcW w:w="5112" w:type="dxa"/>
          </w:tcPr>
          <w:p w14:paraId="705B9B37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</w:tbl>
    <w:p w14:paraId="12E3094C" w14:textId="77777777" w:rsidR="00FA558D" w:rsidRPr="00E94D81" w:rsidRDefault="00AE40BF">
      <w:pPr>
        <w:pStyle w:val="Heading1"/>
        <w:rPr>
          <w:rFonts w:ascii="Aptos" w:hAnsi="Aptos"/>
        </w:rPr>
      </w:pPr>
      <w:r w:rsidRPr="00E94D81">
        <w:rPr>
          <w:rFonts w:ascii="Aptos" w:hAnsi="Aptos"/>
        </w:rPr>
        <w:t>7. Research Grant Cover Sheet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FA558D" w:rsidRPr="00E94D81" w14:paraId="67F0F669" w14:textId="77777777">
        <w:trPr>
          <w:jc w:val="center"/>
        </w:trPr>
        <w:tc>
          <w:tcPr>
            <w:tcW w:w="5112" w:type="dxa"/>
            <w:shd w:val="clear" w:color="auto" w:fill="D9EAF7"/>
          </w:tcPr>
          <w:p w14:paraId="2AE8592A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5112" w:type="dxa"/>
            <w:shd w:val="clear" w:color="auto" w:fill="D9EAF7"/>
          </w:tcPr>
          <w:p w14:paraId="2EB16EB6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Response</w:t>
            </w:r>
          </w:p>
        </w:tc>
      </w:tr>
      <w:tr w:rsidR="00FA558D" w:rsidRPr="00E94D81" w14:paraId="5F792C05" w14:textId="77777777">
        <w:trPr>
          <w:jc w:val="center"/>
        </w:trPr>
        <w:tc>
          <w:tcPr>
            <w:tcW w:w="5112" w:type="dxa"/>
          </w:tcPr>
          <w:p w14:paraId="222A0020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Are you currently receiving support for this project?</w:t>
            </w:r>
          </w:p>
        </w:tc>
        <w:tc>
          <w:tcPr>
            <w:tcW w:w="5112" w:type="dxa"/>
          </w:tcPr>
          <w:p w14:paraId="4053874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 xml:space="preserve">☐ </w:t>
            </w:r>
            <w:proofErr w:type="gramStart"/>
            <w:r w:rsidRPr="00993D3F">
              <w:rPr>
                <w:sz w:val="24"/>
                <w:szCs w:val="24"/>
              </w:rPr>
              <w:t>Yes  ☐</w:t>
            </w:r>
            <w:proofErr w:type="gramEnd"/>
            <w:r w:rsidRPr="00993D3F">
              <w:rPr>
                <w:sz w:val="24"/>
                <w:szCs w:val="24"/>
              </w:rPr>
              <w:t xml:space="preserve"> No</w:t>
            </w:r>
            <w:r w:rsidRPr="00993D3F">
              <w:rPr>
                <w:sz w:val="24"/>
                <w:szCs w:val="24"/>
              </w:rPr>
              <w:br/>
              <w:t>If yes: agency, amount requested, amount received.</w:t>
            </w:r>
          </w:p>
        </w:tc>
      </w:tr>
      <w:tr w:rsidR="00FA558D" w:rsidRPr="00E94D81" w14:paraId="6F5E3C24" w14:textId="77777777">
        <w:trPr>
          <w:jc w:val="center"/>
        </w:trPr>
        <w:tc>
          <w:tcPr>
            <w:tcW w:w="5112" w:type="dxa"/>
          </w:tcPr>
          <w:p w14:paraId="469AA05F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Have you applied for funding for this same project elsewhere?</w:t>
            </w:r>
          </w:p>
        </w:tc>
        <w:tc>
          <w:tcPr>
            <w:tcW w:w="5112" w:type="dxa"/>
          </w:tcPr>
          <w:p w14:paraId="35072D36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 xml:space="preserve">☐ </w:t>
            </w:r>
            <w:proofErr w:type="gramStart"/>
            <w:r w:rsidRPr="00993D3F">
              <w:rPr>
                <w:sz w:val="24"/>
                <w:szCs w:val="24"/>
              </w:rPr>
              <w:t>Yes  ☐</w:t>
            </w:r>
            <w:proofErr w:type="gramEnd"/>
            <w:r w:rsidRPr="00993D3F">
              <w:rPr>
                <w:sz w:val="24"/>
                <w:szCs w:val="24"/>
              </w:rPr>
              <w:t xml:space="preserve"> No</w:t>
            </w:r>
            <w:r w:rsidRPr="00993D3F">
              <w:rPr>
                <w:sz w:val="24"/>
                <w:szCs w:val="24"/>
              </w:rPr>
              <w:br/>
              <w:t>If yes: agency, amount requested, amount received.</w:t>
            </w:r>
          </w:p>
        </w:tc>
      </w:tr>
      <w:tr w:rsidR="00FA558D" w:rsidRPr="00E94D81" w14:paraId="11B22108" w14:textId="77777777">
        <w:trPr>
          <w:jc w:val="center"/>
        </w:trPr>
        <w:tc>
          <w:tcPr>
            <w:tcW w:w="5112" w:type="dxa"/>
          </w:tcPr>
          <w:p w14:paraId="0D3634E1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Have you previously received research funding?</w:t>
            </w:r>
          </w:p>
        </w:tc>
        <w:tc>
          <w:tcPr>
            <w:tcW w:w="5112" w:type="dxa"/>
          </w:tcPr>
          <w:p w14:paraId="739762B1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 xml:space="preserve">☐ </w:t>
            </w:r>
            <w:proofErr w:type="gramStart"/>
            <w:r w:rsidRPr="00993D3F">
              <w:rPr>
                <w:sz w:val="24"/>
                <w:szCs w:val="24"/>
              </w:rPr>
              <w:t>Yes  ☐</w:t>
            </w:r>
            <w:proofErr w:type="gramEnd"/>
            <w:r w:rsidRPr="00993D3F">
              <w:rPr>
                <w:sz w:val="24"/>
                <w:szCs w:val="24"/>
              </w:rPr>
              <w:t xml:space="preserve"> No</w:t>
            </w:r>
            <w:r w:rsidRPr="00993D3F">
              <w:rPr>
                <w:sz w:val="24"/>
                <w:szCs w:val="24"/>
              </w:rPr>
              <w:br/>
              <w:t>If yes: source and amount.</w:t>
            </w:r>
          </w:p>
        </w:tc>
      </w:tr>
      <w:tr w:rsidR="00FA558D" w:rsidRPr="00E94D81" w14:paraId="2202AB79" w14:textId="77777777">
        <w:trPr>
          <w:jc w:val="center"/>
        </w:trPr>
        <w:tc>
          <w:tcPr>
            <w:tcW w:w="5112" w:type="dxa"/>
          </w:tcPr>
          <w:p w14:paraId="79A9E5C7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Are human participants involved?</w:t>
            </w:r>
          </w:p>
        </w:tc>
        <w:tc>
          <w:tcPr>
            <w:tcW w:w="5112" w:type="dxa"/>
          </w:tcPr>
          <w:p w14:paraId="05E0F424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 xml:space="preserve">☐ </w:t>
            </w:r>
            <w:proofErr w:type="gramStart"/>
            <w:r w:rsidRPr="00993D3F">
              <w:rPr>
                <w:sz w:val="24"/>
                <w:szCs w:val="24"/>
              </w:rPr>
              <w:t>Yes  ☐</w:t>
            </w:r>
            <w:proofErr w:type="gramEnd"/>
            <w:r w:rsidRPr="00993D3F">
              <w:rPr>
                <w:sz w:val="24"/>
                <w:szCs w:val="24"/>
              </w:rPr>
              <w:t xml:space="preserve"> No</w:t>
            </w:r>
            <w:r w:rsidRPr="00993D3F">
              <w:rPr>
                <w:sz w:val="24"/>
                <w:szCs w:val="24"/>
              </w:rPr>
              <w:br/>
              <w:t>Attach IRB approval or determination letter.</w:t>
            </w:r>
          </w:p>
        </w:tc>
      </w:tr>
      <w:tr w:rsidR="00FA558D" w:rsidRPr="00E94D81" w14:paraId="449C6C25" w14:textId="77777777">
        <w:trPr>
          <w:jc w:val="center"/>
        </w:trPr>
        <w:tc>
          <w:tcPr>
            <w:tcW w:w="5112" w:type="dxa"/>
          </w:tcPr>
          <w:p w14:paraId="5B7902BE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If ASPAN partially funds the request, can the project still be completed?</w:t>
            </w:r>
          </w:p>
        </w:tc>
        <w:tc>
          <w:tcPr>
            <w:tcW w:w="5112" w:type="dxa"/>
          </w:tcPr>
          <w:p w14:paraId="4C6B1F4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 xml:space="preserve">☐ </w:t>
            </w:r>
            <w:proofErr w:type="gramStart"/>
            <w:r w:rsidRPr="00993D3F">
              <w:rPr>
                <w:sz w:val="24"/>
                <w:szCs w:val="24"/>
              </w:rPr>
              <w:t>Yes  ☐</w:t>
            </w:r>
            <w:proofErr w:type="gramEnd"/>
            <w:r w:rsidRPr="00993D3F">
              <w:rPr>
                <w:sz w:val="24"/>
                <w:szCs w:val="24"/>
              </w:rPr>
              <w:t xml:space="preserve"> No</w:t>
            </w:r>
            <w:r w:rsidRPr="00993D3F">
              <w:rPr>
                <w:sz w:val="24"/>
                <w:szCs w:val="24"/>
              </w:rPr>
              <w:br/>
              <w:t>Explain.</w:t>
            </w:r>
          </w:p>
        </w:tc>
      </w:tr>
      <w:tr w:rsidR="00FA558D" w:rsidRPr="00E94D81" w14:paraId="3695AEE6" w14:textId="77777777">
        <w:trPr>
          <w:jc w:val="center"/>
        </w:trPr>
        <w:tc>
          <w:tcPr>
            <w:tcW w:w="5112" w:type="dxa"/>
          </w:tcPr>
          <w:p w14:paraId="3FED907F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Conflict of interest disclosure</w:t>
            </w:r>
          </w:p>
        </w:tc>
        <w:tc>
          <w:tcPr>
            <w:tcW w:w="5112" w:type="dxa"/>
          </w:tcPr>
          <w:p w14:paraId="17CD35CD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Describe any financial, professional, or committee role conflicts related to this application.</w:t>
            </w:r>
          </w:p>
        </w:tc>
      </w:tr>
    </w:tbl>
    <w:p w14:paraId="27637497" w14:textId="77777777" w:rsidR="00FA558D" w:rsidRPr="00E94D81" w:rsidRDefault="00AE40BF">
      <w:pPr>
        <w:pStyle w:val="Heading1"/>
        <w:rPr>
          <w:rFonts w:ascii="Aptos" w:hAnsi="Aptos"/>
        </w:rPr>
      </w:pPr>
      <w:r w:rsidRPr="00E94D81">
        <w:rPr>
          <w:rFonts w:ascii="Aptos" w:hAnsi="Aptos"/>
        </w:rPr>
        <w:t>8. Budget and Justification Form</w:t>
      </w:r>
    </w:p>
    <w:p w14:paraId="2D7C7FD3" w14:textId="77777777" w:rsidR="00FA558D" w:rsidRPr="00993D3F" w:rsidRDefault="00AE40BF">
      <w:pPr>
        <w:rPr>
          <w:sz w:val="24"/>
          <w:szCs w:val="24"/>
        </w:rPr>
      </w:pPr>
      <w:r w:rsidRPr="00993D3F">
        <w:rPr>
          <w:sz w:val="24"/>
          <w:szCs w:val="24"/>
        </w:rPr>
        <w:t>Only direct project costs are eligible. Indirect costs are not funded. Computer hardware is not funded unless essential to the study and clearly justified.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7"/>
        <w:gridCol w:w="3404"/>
        <w:gridCol w:w="3403"/>
      </w:tblGrid>
      <w:tr w:rsidR="00FA558D" w:rsidRPr="00993D3F" w14:paraId="1B50DFFF" w14:textId="77777777">
        <w:trPr>
          <w:jc w:val="center"/>
        </w:trPr>
        <w:tc>
          <w:tcPr>
            <w:tcW w:w="3408" w:type="dxa"/>
            <w:shd w:val="clear" w:color="auto" w:fill="D9EAF7"/>
          </w:tcPr>
          <w:p w14:paraId="1C40999F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3408" w:type="dxa"/>
            <w:shd w:val="clear" w:color="auto" w:fill="D9EAF7"/>
          </w:tcPr>
          <w:p w14:paraId="755225AD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Justification</w:t>
            </w:r>
          </w:p>
        </w:tc>
        <w:tc>
          <w:tcPr>
            <w:tcW w:w="3408" w:type="dxa"/>
            <w:shd w:val="clear" w:color="auto" w:fill="D9EAF7"/>
          </w:tcPr>
          <w:p w14:paraId="6B7C518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Amount</w:t>
            </w:r>
          </w:p>
        </w:tc>
      </w:tr>
      <w:tr w:rsidR="00FA558D" w:rsidRPr="00993D3F" w14:paraId="36FD3DDE" w14:textId="77777777">
        <w:trPr>
          <w:jc w:val="center"/>
        </w:trPr>
        <w:tc>
          <w:tcPr>
            <w:tcW w:w="3408" w:type="dxa"/>
          </w:tcPr>
          <w:p w14:paraId="08ADEA6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Supplies</w:t>
            </w:r>
          </w:p>
        </w:tc>
        <w:tc>
          <w:tcPr>
            <w:tcW w:w="3408" w:type="dxa"/>
          </w:tcPr>
          <w:p w14:paraId="1306C7DE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062E3D9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$</w:t>
            </w:r>
          </w:p>
        </w:tc>
      </w:tr>
      <w:tr w:rsidR="00FA558D" w:rsidRPr="00993D3F" w14:paraId="61AC42A0" w14:textId="77777777">
        <w:trPr>
          <w:jc w:val="center"/>
        </w:trPr>
        <w:tc>
          <w:tcPr>
            <w:tcW w:w="3408" w:type="dxa"/>
          </w:tcPr>
          <w:p w14:paraId="2C3B4517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Personnel/consultant fees</w:t>
            </w:r>
          </w:p>
        </w:tc>
        <w:tc>
          <w:tcPr>
            <w:tcW w:w="3408" w:type="dxa"/>
          </w:tcPr>
          <w:p w14:paraId="78D65C38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529CBA84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$</w:t>
            </w:r>
          </w:p>
        </w:tc>
      </w:tr>
      <w:tr w:rsidR="00FA558D" w:rsidRPr="00993D3F" w14:paraId="2E07D77E" w14:textId="77777777">
        <w:trPr>
          <w:jc w:val="center"/>
        </w:trPr>
        <w:tc>
          <w:tcPr>
            <w:tcW w:w="3408" w:type="dxa"/>
          </w:tcPr>
          <w:p w14:paraId="2884EAD0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Printing/duplication</w:t>
            </w:r>
          </w:p>
        </w:tc>
        <w:tc>
          <w:tcPr>
            <w:tcW w:w="3408" w:type="dxa"/>
          </w:tcPr>
          <w:p w14:paraId="0E30FC9D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0857DEB7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$</w:t>
            </w:r>
          </w:p>
        </w:tc>
      </w:tr>
      <w:tr w:rsidR="00FA558D" w:rsidRPr="00993D3F" w14:paraId="157A3B03" w14:textId="77777777">
        <w:trPr>
          <w:jc w:val="center"/>
        </w:trPr>
        <w:tc>
          <w:tcPr>
            <w:tcW w:w="3408" w:type="dxa"/>
          </w:tcPr>
          <w:p w14:paraId="7DE2BB6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Equipment</w:t>
            </w:r>
          </w:p>
        </w:tc>
        <w:tc>
          <w:tcPr>
            <w:tcW w:w="3408" w:type="dxa"/>
          </w:tcPr>
          <w:p w14:paraId="7E3CA5A6" w14:textId="77777777" w:rsidR="00FA558D" w:rsidRPr="00993D3F" w:rsidRDefault="00FA558D" w:rsidP="00E94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77ABD0E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$</w:t>
            </w:r>
          </w:p>
        </w:tc>
      </w:tr>
      <w:tr w:rsidR="00FA558D" w:rsidRPr="00993D3F" w14:paraId="045F72AF" w14:textId="77777777">
        <w:trPr>
          <w:jc w:val="center"/>
        </w:trPr>
        <w:tc>
          <w:tcPr>
            <w:tcW w:w="3408" w:type="dxa"/>
          </w:tcPr>
          <w:p w14:paraId="0D3696C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Data collection/transcription/data entry</w:t>
            </w:r>
          </w:p>
        </w:tc>
        <w:tc>
          <w:tcPr>
            <w:tcW w:w="3408" w:type="dxa"/>
          </w:tcPr>
          <w:p w14:paraId="0242AB48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52B1A6F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$</w:t>
            </w:r>
          </w:p>
        </w:tc>
      </w:tr>
      <w:tr w:rsidR="00FA558D" w:rsidRPr="00993D3F" w14:paraId="6E912E51" w14:textId="77777777">
        <w:trPr>
          <w:jc w:val="center"/>
        </w:trPr>
        <w:tc>
          <w:tcPr>
            <w:tcW w:w="3408" w:type="dxa"/>
          </w:tcPr>
          <w:p w14:paraId="5CBF4DF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Data analysis</w:t>
            </w:r>
          </w:p>
        </w:tc>
        <w:tc>
          <w:tcPr>
            <w:tcW w:w="3408" w:type="dxa"/>
          </w:tcPr>
          <w:p w14:paraId="321F8F0B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7FBF724F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$</w:t>
            </w:r>
          </w:p>
        </w:tc>
      </w:tr>
      <w:tr w:rsidR="00FA558D" w:rsidRPr="00993D3F" w14:paraId="14295306" w14:textId="77777777">
        <w:trPr>
          <w:jc w:val="center"/>
        </w:trPr>
        <w:tc>
          <w:tcPr>
            <w:tcW w:w="3408" w:type="dxa"/>
          </w:tcPr>
          <w:p w14:paraId="52AACFBD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Other direct expenses</w:t>
            </w:r>
          </w:p>
        </w:tc>
        <w:tc>
          <w:tcPr>
            <w:tcW w:w="3408" w:type="dxa"/>
          </w:tcPr>
          <w:p w14:paraId="7DF0584D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08788F97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$</w:t>
            </w:r>
          </w:p>
        </w:tc>
      </w:tr>
      <w:tr w:rsidR="00FA558D" w:rsidRPr="00993D3F" w14:paraId="48DDFBA8" w14:textId="77777777">
        <w:trPr>
          <w:jc w:val="center"/>
        </w:trPr>
        <w:tc>
          <w:tcPr>
            <w:tcW w:w="3408" w:type="dxa"/>
          </w:tcPr>
          <w:p w14:paraId="1062C561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Total amount requested</w:t>
            </w:r>
          </w:p>
        </w:tc>
        <w:tc>
          <w:tcPr>
            <w:tcW w:w="3408" w:type="dxa"/>
          </w:tcPr>
          <w:p w14:paraId="383AD68E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4445E7E4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$</w:t>
            </w:r>
          </w:p>
        </w:tc>
      </w:tr>
    </w:tbl>
    <w:p w14:paraId="070C301B" w14:textId="77777777" w:rsidR="00FA558D" w:rsidRPr="00E94D81" w:rsidRDefault="00AE40BF">
      <w:pPr>
        <w:pStyle w:val="Heading1"/>
        <w:rPr>
          <w:rFonts w:ascii="Aptos" w:hAnsi="Aptos"/>
        </w:rPr>
      </w:pPr>
      <w:r w:rsidRPr="00E94D81">
        <w:rPr>
          <w:rFonts w:ascii="Aptos" w:hAnsi="Aptos"/>
        </w:rPr>
        <w:lastRenderedPageBreak/>
        <w:t>9. Applicant Agreement</w:t>
      </w:r>
    </w:p>
    <w:p w14:paraId="799E27A3" w14:textId="77777777" w:rsidR="00FA558D" w:rsidRPr="00993D3F" w:rsidRDefault="00AE40BF" w:rsidP="00993D3F">
      <w:pPr>
        <w:pStyle w:val="ListNumber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93D3F">
        <w:rPr>
          <w:sz w:val="24"/>
          <w:szCs w:val="24"/>
        </w:rPr>
        <w:t>Use funds only for the approved project and return unused funds to ASPAN.</w:t>
      </w:r>
    </w:p>
    <w:p w14:paraId="4363A262" w14:textId="77777777" w:rsidR="00FA558D" w:rsidRPr="00993D3F" w:rsidRDefault="00AE40BF" w:rsidP="00993D3F">
      <w:pPr>
        <w:pStyle w:val="ListNumber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93D3F">
        <w:rPr>
          <w:sz w:val="24"/>
          <w:szCs w:val="24"/>
        </w:rPr>
        <w:t>Submit receipts or institutional expenditure reports for all expenses.</w:t>
      </w:r>
    </w:p>
    <w:p w14:paraId="60596157" w14:textId="77777777" w:rsidR="00FA558D" w:rsidRPr="00993D3F" w:rsidRDefault="00AE40BF" w:rsidP="00993D3F">
      <w:pPr>
        <w:pStyle w:val="ListNumber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93D3F">
        <w:rPr>
          <w:sz w:val="24"/>
          <w:szCs w:val="24"/>
        </w:rPr>
        <w:t>Complete the project within one year of award notification unless ASPAN approves an extension in writing.</w:t>
      </w:r>
    </w:p>
    <w:p w14:paraId="5FF83B58" w14:textId="77777777" w:rsidR="00FA558D" w:rsidRPr="00993D3F" w:rsidRDefault="00AE40BF" w:rsidP="00993D3F">
      <w:pPr>
        <w:pStyle w:val="ListNumber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93D3F">
        <w:rPr>
          <w:sz w:val="24"/>
          <w:szCs w:val="24"/>
        </w:rPr>
        <w:t>Submit the 6-month progress report and final report by the required dates.</w:t>
      </w:r>
    </w:p>
    <w:p w14:paraId="510978A8" w14:textId="77777777" w:rsidR="00FA558D" w:rsidRPr="00993D3F" w:rsidRDefault="00AE40BF" w:rsidP="00993D3F">
      <w:pPr>
        <w:pStyle w:val="ListNumber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93D3F">
        <w:rPr>
          <w:sz w:val="24"/>
          <w:szCs w:val="24"/>
        </w:rPr>
        <w:t>Acknowledge ASPAN funding in all resulting presentations, posters, publications, and related materials.</w:t>
      </w:r>
    </w:p>
    <w:p w14:paraId="7366AF20" w14:textId="77777777" w:rsidR="00FA558D" w:rsidRPr="00993D3F" w:rsidRDefault="00AE40BF" w:rsidP="00993D3F">
      <w:pPr>
        <w:pStyle w:val="ListNumber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93D3F">
        <w:rPr>
          <w:sz w:val="24"/>
          <w:szCs w:val="24"/>
        </w:rPr>
        <w:t>Submit an abstract for ASPAN National Conference dissemination after project completion.</w:t>
      </w:r>
    </w:p>
    <w:p w14:paraId="4559669F" w14:textId="77777777" w:rsidR="00FA558D" w:rsidRPr="00993D3F" w:rsidRDefault="00AE40BF" w:rsidP="00993D3F">
      <w:pPr>
        <w:pStyle w:val="ListNumber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93D3F">
        <w:rPr>
          <w:sz w:val="24"/>
          <w:szCs w:val="24"/>
        </w:rPr>
        <w:t>Submit a manuscript to the Journal of PeriAnesthesia Nursing within 2 years of award notification.</w:t>
      </w:r>
    </w:p>
    <w:p w14:paraId="11C2AF51" w14:textId="77777777" w:rsidR="00FA558D" w:rsidRPr="00993D3F" w:rsidRDefault="00AE40BF" w:rsidP="00993D3F">
      <w:pPr>
        <w:pStyle w:val="ListNumber"/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993D3F">
        <w:rPr>
          <w:sz w:val="24"/>
          <w:szCs w:val="24"/>
        </w:rPr>
        <w:t>Accept responsibility for the scientific and professional conduct of the project and any tax liability for funds issued directly to the investigator.</w:t>
      </w:r>
    </w:p>
    <w:p w14:paraId="74CC69D3" w14:textId="77777777" w:rsidR="00FA558D" w:rsidRPr="00993D3F" w:rsidRDefault="00AE40BF">
      <w:pPr>
        <w:rPr>
          <w:sz w:val="24"/>
          <w:szCs w:val="24"/>
        </w:rPr>
      </w:pPr>
      <w:r w:rsidRPr="00993D3F">
        <w:rPr>
          <w:sz w:val="24"/>
          <w:szCs w:val="24"/>
        </w:rPr>
        <w:t>Principal Investigator typed signature: ___________________________    Date: ________________</w:t>
      </w:r>
    </w:p>
    <w:p w14:paraId="6104B4B8" w14:textId="77777777" w:rsidR="00FA558D" w:rsidRPr="00993D3F" w:rsidRDefault="00AE40BF">
      <w:pPr>
        <w:rPr>
          <w:sz w:val="24"/>
          <w:szCs w:val="24"/>
        </w:rPr>
      </w:pPr>
      <w:r w:rsidRPr="00993D3F">
        <w:rPr>
          <w:sz w:val="24"/>
          <w:szCs w:val="24"/>
        </w:rPr>
        <w:t>By typing my name above, I acknowledge that I have read this agreement and agree to the terms and conditions.</w:t>
      </w:r>
    </w:p>
    <w:p w14:paraId="14F92325" w14:textId="79F9AD74" w:rsidR="00E94D81" w:rsidRPr="00E94D81" w:rsidRDefault="00E94D81" w:rsidP="00E94D81">
      <w:pPr>
        <w:pStyle w:val="Heading1"/>
        <w:rPr>
          <w:rFonts w:ascii="Aptos" w:hAnsi="Aptos"/>
        </w:rPr>
      </w:pPr>
      <w:r w:rsidRPr="00E94D81">
        <w:rPr>
          <w:rFonts w:ascii="Aptos" w:hAnsi="Aptos"/>
        </w:rPr>
        <w:t>SECTION II – ADMINISTRATIVE APPENDICES (INTERNAL USE ONLY)</w:t>
      </w:r>
    </w:p>
    <w:p w14:paraId="0C95D46F" w14:textId="77777777" w:rsidR="00FA558D" w:rsidRPr="00E94D81" w:rsidRDefault="00AE40BF">
      <w:pPr>
        <w:pStyle w:val="Heading1"/>
        <w:rPr>
          <w:rFonts w:ascii="Aptos" w:hAnsi="Aptos"/>
        </w:rPr>
      </w:pPr>
      <w:r w:rsidRPr="00E94D81">
        <w:rPr>
          <w:rFonts w:ascii="Aptos" w:hAnsi="Aptos"/>
        </w:rPr>
        <w:t>10. Reviewer Scoring Rubric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2226"/>
        <w:gridCol w:w="2793"/>
        <w:gridCol w:w="2213"/>
      </w:tblGrid>
      <w:tr w:rsidR="00FA558D" w:rsidRPr="00E94D81" w14:paraId="6183062C" w14:textId="77777777">
        <w:trPr>
          <w:jc w:val="center"/>
        </w:trPr>
        <w:tc>
          <w:tcPr>
            <w:tcW w:w="2556" w:type="dxa"/>
            <w:shd w:val="clear" w:color="auto" w:fill="D9EAF7"/>
          </w:tcPr>
          <w:p w14:paraId="6B0354C7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Criterion</w:t>
            </w:r>
          </w:p>
        </w:tc>
        <w:tc>
          <w:tcPr>
            <w:tcW w:w="2556" w:type="dxa"/>
            <w:shd w:val="clear" w:color="auto" w:fill="D9EAF7"/>
          </w:tcPr>
          <w:p w14:paraId="79D847CE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2556" w:type="dxa"/>
            <w:shd w:val="clear" w:color="auto" w:fill="D9EAF7"/>
          </w:tcPr>
          <w:p w14:paraId="7947B13A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Reviewer prompts</w:t>
            </w:r>
          </w:p>
        </w:tc>
        <w:tc>
          <w:tcPr>
            <w:tcW w:w="2556" w:type="dxa"/>
            <w:shd w:val="clear" w:color="auto" w:fill="D9EAF7"/>
          </w:tcPr>
          <w:p w14:paraId="4E6706F7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Score</w:t>
            </w:r>
          </w:p>
        </w:tc>
      </w:tr>
      <w:tr w:rsidR="00FA558D" w:rsidRPr="00E94D81" w14:paraId="60EC7BCB" w14:textId="77777777">
        <w:trPr>
          <w:jc w:val="center"/>
        </w:trPr>
        <w:tc>
          <w:tcPr>
            <w:tcW w:w="2556" w:type="dxa"/>
          </w:tcPr>
          <w:p w14:paraId="7A90BB0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Abstract</w:t>
            </w:r>
          </w:p>
        </w:tc>
        <w:tc>
          <w:tcPr>
            <w:tcW w:w="2556" w:type="dxa"/>
          </w:tcPr>
          <w:p w14:paraId="1D63A462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</w:tcPr>
          <w:p w14:paraId="12A5F6EE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Does the abstract accurately summarize the proposed work?</w:t>
            </w:r>
          </w:p>
        </w:tc>
        <w:tc>
          <w:tcPr>
            <w:tcW w:w="2556" w:type="dxa"/>
          </w:tcPr>
          <w:p w14:paraId="03FECC33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2EF3AE18" w14:textId="77777777">
        <w:trPr>
          <w:jc w:val="center"/>
        </w:trPr>
        <w:tc>
          <w:tcPr>
            <w:tcW w:w="2556" w:type="dxa"/>
          </w:tcPr>
          <w:p w14:paraId="6B560E9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Problem/Purpose/Aims</w:t>
            </w:r>
          </w:p>
        </w:tc>
        <w:tc>
          <w:tcPr>
            <w:tcW w:w="2556" w:type="dxa"/>
          </w:tcPr>
          <w:p w14:paraId="5F7A634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10</w:t>
            </w:r>
          </w:p>
        </w:tc>
        <w:tc>
          <w:tcPr>
            <w:tcW w:w="2556" w:type="dxa"/>
          </w:tcPr>
          <w:p w14:paraId="753FDCC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Are the research question/hypothesis, purpose, and aims clear, original, and aligned?</w:t>
            </w:r>
          </w:p>
        </w:tc>
        <w:tc>
          <w:tcPr>
            <w:tcW w:w="2556" w:type="dxa"/>
          </w:tcPr>
          <w:p w14:paraId="2E05C8C3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5F3FA7CF" w14:textId="77777777">
        <w:trPr>
          <w:jc w:val="center"/>
        </w:trPr>
        <w:tc>
          <w:tcPr>
            <w:tcW w:w="2556" w:type="dxa"/>
          </w:tcPr>
          <w:p w14:paraId="556A8C9C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Framework</w:t>
            </w:r>
          </w:p>
        </w:tc>
        <w:tc>
          <w:tcPr>
            <w:tcW w:w="2556" w:type="dxa"/>
          </w:tcPr>
          <w:p w14:paraId="73A117D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10</w:t>
            </w:r>
          </w:p>
        </w:tc>
        <w:tc>
          <w:tcPr>
            <w:tcW w:w="2556" w:type="dxa"/>
          </w:tcPr>
          <w:p w14:paraId="061D2EF0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Is the framework appropriate and clearly connected to the project?</w:t>
            </w:r>
          </w:p>
        </w:tc>
        <w:tc>
          <w:tcPr>
            <w:tcW w:w="2556" w:type="dxa"/>
          </w:tcPr>
          <w:p w14:paraId="289E62C3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786B9D2B" w14:textId="77777777">
        <w:trPr>
          <w:jc w:val="center"/>
        </w:trPr>
        <w:tc>
          <w:tcPr>
            <w:tcW w:w="2556" w:type="dxa"/>
          </w:tcPr>
          <w:p w14:paraId="2815894A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Literature Review</w:t>
            </w:r>
          </w:p>
        </w:tc>
        <w:tc>
          <w:tcPr>
            <w:tcW w:w="2556" w:type="dxa"/>
          </w:tcPr>
          <w:p w14:paraId="5D40B49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10</w:t>
            </w:r>
          </w:p>
        </w:tc>
        <w:tc>
          <w:tcPr>
            <w:tcW w:w="2556" w:type="dxa"/>
          </w:tcPr>
          <w:p w14:paraId="165D2DD2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Is the literature current, relevant, and synthesized?</w:t>
            </w:r>
          </w:p>
        </w:tc>
        <w:tc>
          <w:tcPr>
            <w:tcW w:w="2556" w:type="dxa"/>
          </w:tcPr>
          <w:p w14:paraId="0FB39BC5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53F66E9F" w14:textId="77777777">
        <w:trPr>
          <w:jc w:val="center"/>
        </w:trPr>
        <w:tc>
          <w:tcPr>
            <w:tcW w:w="2556" w:type="dxa"/>
          </w:tcPr>
          <w:p w14:paraId="53797B32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Methods/Procedures/Data Analysis</w:t>
            </w:r>
          </w:p>
        </w:tc>
        <w:tc>
          <w:tcPr>
            <w:tcW w:w="2556" w:type="dxa"/>
          </w:tcPr>
          <w:p w14:paraId="767821AD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25</w:t>
            </w:r>
          </w:p>
        </w:tc>
        <w:tc>
          <w:tcPr>
            <w:tcW w:w="2556" w:type="dxa"/>
          </w:tcPr>
          <w:p w14:paraId="79B0D4FE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Are design, sample, instruments, procedures, ethics, and analysis appropriate and feasible?</w:t>
            </w:r>
          </w:p>
        </w:tc>
        <w:tc>
          <w:tcPr>
            <w:tcW w:w="2556" w:type="dxa"/>
          </w:tcPr>
          <w:p w14:paraId="0FE80AE3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6388575E" w14:textId="77777777">
        <w:trPr>
          <w:jc w:val="center"/>
        </w:trPr>
        <w:tc>
          <w:tcPr>
            <w:tcW w:w="2556" w:type="dxa"/>
          </w:tcPr>
          <w:p w14:paraId="2FFEA08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lastRenderedPageBreak/>
              <w:t>Significance</w:t>
            </w:r>
          </w:p>
        </w:tc>
        <w:tc>
          <w:tcPr>
            <w:tcW w:w="2556" w:type="dxa"/>
          </w:tcPr>
          <w:p w14:paraId="566141E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20</w:t>
            </w:r>
          </w:p>
        </w:tc>
        <w:tc>
          <w:tcPr>
            <w:tcW w:w="2556" w:type="dxa"/>
          </w:tcPr>
          <w:p w14:paraId="6C2ABD4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Will the project contribute to perianesthesia nursing knowledge and ASPAN priorities?</w:t>
            </w:r>
          </w:p>
        </w:tc>
        <w:tc>
          <w:tcPr>
            <w:tcW w:w="2556" w:type="dxa"/>
          </w:tcPr>
          <w:p w14:paraId="3EABE54C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5FA16678" w14:textId="77777777">
        <w:trPr>
          <w:jc w:val="center"/>
        </w:trPr>
        <w:tc>
          <w:tcPr>
            <w:tcW w:w="2556" w:type="dxa"/>
          </w:tcPr>
          <w:p w14:paraId="008CAB4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Resources</w:t>
            </w:r>
          </w:p>
        </w:tc>
        <w:tc>
          <w:tcPr>
            <w:tcW w:w="2556" w:type="dxa"/>
          </w:tcPr>
          <w:p w14:paraId="2F93C5D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</w:tcPr>
          <w:p w14:paraId="5319BD6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Are mentor/consultant support, facilities, and equipment adequate?</w:t>
            </w:r>
          </w:p>
        </w:tc>
        <w:tc>
          <w:tcPr>
            <w:tcW w:w="2556" w:type="dxa"/>
          </w:tcPr>
          <w:p w14:paraId="1D83AD70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41150447" w14:textId="77777777">
        <w:trPr>
          <w:jc w:val="center"/>
        </w:trPr>
        <w:tc>
          <w:tcPr>
            <w:tcW w:w="2556" w:type="dxa"/>
          </w:tcPr>
          <w:p w14:paraId="4DE5000E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Timeline</w:t>
            </w:r>
          </w:p>
        </w:tc>
        <w:tc>
          <w:tcPr>
            <w:tcW w:w="2556" w:type="dxa"/>
          </w:tcPr>
          <w:p w14:paraId="653FF997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</w:tcPr>
          <w:p w14:paraId="62571442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Can the project be completed within one year?</w:t>
            </w:r>
          </w:p>
        </w:tc>
        <w:tc>
          <w:tcPr>
            <w:tcW w:w="2556" w:type="dxa"/>
          </w:tcPr>
          <w:p w14:paraId="41B1123A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2FEB677C" w14:textId="77777777">
        <w:trPr>
          <w:jc w:val="center"/>
        </w:trPr>
        <w:tc>
          <w:tcPr>
            <w:tcW w:w="2556" w:type="dxa"/>
          </w:tcPr>
          <w:p w14:paraId="5E51DD06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Budget</w:t>
            </w:r>
          </w:p>
        </w:tc>
        <w:tc>
          <w:tcPr>
            <w:tcW w:w="2556" w:type="dxa"/>
          </w:tcPr>
          <w:p w14:paraId="0599291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</w:tcPr>
          <w:p w14:paraId="5FCA1F23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Are requested costs direct, reasonable, and justified?</w:t>
            </w:r>
          </w:p>
        </w:tc>
        <w:tc>
          <w:tcPr>
            <w:tcW w:w="2556" w:type="dxa"/>
          </w:tcPr>
          <w:p w14:paraId="68195C00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687FADD2" w14:textId="77777777">
        <w:trPr>
          <w:jc w:val="center"/>
        </w:trPr>
        <w:tc>
          <w:tcPr>
            <w:tcW w:w="2556" w:type="dxa"/>
          </w:tcPr>
          <w:p w14:paraId="74EDC0B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Appendices and IRB</w:t>
            </w:r>
          </w:p>
        </w:tc>
        <w:tc>
          <w:tcPr>
            <w:tcW w:w="2556" w:type="dxa"/>
          </w:tcPr>
          <w:p w14:paraId="6006D697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</w:tcPr>
          <w:p w14:paraId="01633BFF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Are required materials complete, including IRB approval/determination?</w:t>
            </w:r>
          </w:p>
        </w:tc>
        <w:tc>
          <w:tcPr>
            <w:tcW w:w="2556" w:type="dxa"/>
          </w:tcPr>
          <w:p w14:paraId="570150A5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E94D81" w14:paraId="4D6811F3" w14:textId="77777777">
        <w:trPr>
          <w:jc w:val="center"/>
        </w:trPr>
        <w:tc>
          <w:tcPr>
            <w:tcW w:w="2556" w:type="dxa"/>
          </w:tcPr>
          <w:p w14:paraId="053C3B77" w14:textId="77777777" w:rsidR="00FA558D" w:rsidRPr="00AE40BF" w:rsidRDefault="00AE40BF">
            <w:pPr>
              <w:rPr>
                <w:b/>
                <w:bCs/>
                <w:sz w:val="24"/>
                <w:szCs w:val="24"/>
              </w:rPr>
            </w:pPr>
            <w:r w:rsidRPr="00AE40BF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56" w:type="dxa"/>
          </w:tcPr>
          <w:p w14:paraId="72C20677" w14:textId="77777777" w:rsidR="00FA558D" w:rsidRPr="00AE40BF" w:rsidRDefault="00AE40BF">
            <w:pPr>
              <w:rPr>
                <w:b/>
                <w:bCs/>
                <w:sz w:val="24"/>
                <w:szCs w:val="24"/>
              </w:rPr>
            </w:pPr>
            <w:r w:rsidRPr="00AE40BF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556" w:type="dxa"/>
          </w:tcPr>
          <w:p w14:paraId="187EF2F4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593B2785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</w:tbl>
    <w:p w14:paraId="2C85820D" w14:textId="77777777" w:rsidR="00FA558D" w:rsidRPr="00E94D81" w:rsidRDefault="00AE40BF">
      <w:pPr>
        <w:pStyle w:val="Heading1"/>
        <w:rPr>
          <w:rFonts w:ascii="Aptos" w:hAnsi="Aptos"/>
        </w:rPr>
      </w:pPr>
      <w:r w:rsidRPr="00E94D81">
        <w:rPr>
          <w:rFonts w:ascii="Aptos" w:hAnsi="Aptos"/>
        </w:rPr>
        <w:t>11. Progress Report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FA558D" w:rsidRPr="00993D3F" w14:paraId="0240AF04" w14:textId="77777777">
        <w:trPr>
          <w:jc w:val="center"/>
        </w:trPr>
        <w:tc>
          <w:tcPr>
            <w:tcW w:w="5112" w:type="dxa"/>
            <w:shd w:val="clear" w:color="auto" w:fill="D9EAF7"/>
          </w:tcPr>
          <w:p w14:paraId="18DB005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5112" w:type="dxa"/>
            <w:shd w:val="clear" w:color="auto" w:fill="D9EAF7"/>
          </w:tcPr>
          <w:p w14:paraId="24A8FEB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b/>
                <w:sz w:val="24"/>
                <w:szCs w:val="24"/>
              </w:rPr>
              <w:t>Response</w:t>
            </w:r>
          </w:p>
        </w:tc>
      </w:tr>
      <w:tr w:rsidR="00FA558D" w:rsidRPr="00993D3F" w14:paraId="45AB2E13" w14:textId="77777777">
        <w:trPr>
          <w:jc w:val="center"/>
        </w:trPr>
        <w:tc>
          <w:tcPr>
            <w:tcW w:w="5112" w:type="dxa"/>
          </w:tcPr>
          <w:p w14:paraId="0686DB96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Principal Investigator</w:t>
            </w:r>
          </w:p>
        </w:tc>
        <w:tc>
          <w:tcPr>
            <w:tcW w:w="5112" w:type="dxa"/>
          </w:tcPr>
          <w:p w14:paraId="7EA2C6A2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993D3F" w14:paraId="0691F411" w14:textId="77777777">
        <w:trPr>
          <w:jc w:val="center"/>
        </w:trPr>
        <w:tc>
          <w:tcPr>
            <w:tcW w:w="5112" w:type="dxa"/>
          </w:tcPr>
          <w:p w14:paraId="53137BEC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Project title</w:t>
            </w:r>
          </w:p>
        </w:tc>
        <w:tc>
          <w:tcPr>
            <w:tcW w:w="5112" w:type="dxa"/>
          </w:tcPr>
          <w:p w14:paraId="2D85F197" w14:textId="77777777" w:rsidR="00FA558D" w:rsidRPr="00993D3F" w:rsidRDefault="00FA558D">
            <w:pPr>
              <w:rPr>
                <w:sz w:val="24"/>
                <w:szCs w:val="24"/>
              </w:rPr>
            </w:pPr>
          </w:p>
        </w:tc>
      </w:tr>
      <w:tr w:rsidR="00FA558D" w:rsidRPr="00993D3F" w14:paraId="5CA65CF3" w14:textId="77777777">
        <w:trPr>
          <w:jc w:val="center"/>
        </w:trPr>
        <w:tc>
          <w:tcPr>
            <w:tcW w:w="5112" w:type="dxa"/>
          </w:tcPr>
          <w:p w14:paraId="284CEB39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Budget period</w:t>
            </w:r>
          </w:p>
        </w:tc>
        <w:tc>
          <w:tcPr>
            <w:tcW w:w="5112" w:type="dxa"/>
          </w:tcPr>
          <w:p w14:paraId="29E8A24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From: ____________   To: ____________</w:t>
            </w:r>
          </w:p>
        </w:tc>
      </w:tr>
      <w:tr w:rsidR="00FA558D" w:rsidRPr="00993D3F" w14:paraId="5693C029" w14:textId="77777777">
        <w:trPr>
          <w:jc w:val="center"/>
        </w:trPr>
        <w:tc>
          <w:tcPr>
            <w:tcW w:w="5112" w:type="dxa"/>
          </w:tcPr>
          <w:p w14:paraId="7548CA57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Data collection status</w:t>
            </w:r>
          </w:p>
        </w:tc>
        <w:tc>
          <w:tcPr>
            <w:tcW w:w="5112" w:type="dxa"/>
          </w:tcPr>
          <w:p w14:paraId="0487534F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 xml:space="preserve">☐ Not </w:t>
            </w:r>
            <w:proofErr w:type="gramStart"/>
            <w:r w:rsidRPr="00993D3F">
              <w:rPr>
                <w:sz w:val="24"/>
                <w:szCs w:val="24"/>
              </w:rPr>
              <w:t>started  ☐</w:t>
            </w:r>
            <w:proofErr w:type="gramEnd"/>
            <w:r w:rsidRPr="00993D3F">
              <w:rPr>
                <w:sz w:val="24"/>
                <w:szCs w:val="24"/>
              </w:rPr>
              <w:t xml:space="preserve"> </w:t>
            </w:r>
            <w:proofErr w:type="gramStart"/>
            <w:r w:rsidRPr="00993D3F">
              <w:rPr>
                <w:sz w:val="24"/>
                <w:szCs w:val="24"/>
              </w:rPr>
              <w:t>Underway  ☐</w:t>
            </w:r>
            <w:proofErr w:type="gramEnd"/>
            <w:r w:rsidRPr="00993D3F">
              <w:rPr>
                <w:sz w:val="24"/>
                <w:szCs w:val="24"/>
              </w:rPr>
              <w:t xml:space="preserve"> Complete</w:t>
            </w:r>
            <w:r w:rsidRPr="00993D3F">
              <w:rPr>
                <w:sz w:val="24"/>
                <w:szCs w:val="24"/>
              </w:rPr>
              <w:br/>
              <w:t>Describe:</w:t>
            </w:r>
          </w:p>
        </w:tc>
      </w:tr>
      <w:tr w:rsidR="00FA558D" w:rsidRPr="00993D3F" w14:paraId="2130821C" w14:textId="77777777">
        <w:trPr>
          <w:jc w:val="center"/>
        </w:trPr>
        <w:tc>
          <w:tcPr>
            <w:tcW w:w="5112" w:type="dxa"/>
          </w:tcPr>
          <w:p w14:paraId="7D3FC327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Data analysis status</w:t>
            </w:r>
          </w:p>
        </w:tc>
        <w:tc>
          <w:tcPr>
            <w:tcW w:w="5112" w:type="dxa"/>
          </w:tcPr>
          <w:p w14:paraId="122E9C57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 xml:space="preserve">☐ Not </w:t>
            </w:r>
            <w:proofErr w:type="gramStart"/>
            <w:r w:rsidRPr="00993D3F">
              <w:rPr>
                <w:sz w:val="24"/>
                <w:szCs w:val="24"/>
              </w:rPr>
              <w:t>started  ☐</w:t>
            </w:r>
            <w:proofErr w:type="gramEnd"/>
            <w:r w:rsidRPr="00993D3F">
              <w:rPr>
                <w:sz w:val="24"/>
                <w:szCs w:val="24"/>
              </w:rPr>
              <w:t xml:space="preserve"> </w:t>
            </w:r>
            <w:proofErr w:type="gramStart"/>
            <w:r w:rsidRPr="00993D3F">
              <w:rPr>
                <w:sz w:val="24"/>
                <w:szCs w:val="24"/>
              </w:rPr>
              <w:t>Underway  ☐</w:t>
            </w:r>
            <w:proofErr w:type="gramEnd"/>
            <w:r w:rsidRPr="00993D3F">
              <w:rPr>
                <w:sz w:val="24"/>
                <w:szCs w:val="24"/>
              </w:rPr>
              <w:t xml:space="preserve"> Complete</w:t>
            </w:r>
            <w:r w:rsidRPr="00993D3F">
              <w:rPr>
                <w:sz w:val="24"/>
                <w:szCs w:val="24"/>
              </w:rPr>
              <w:br/>
              <w:t>Describe:</w:t>
            </w:r>
          </w:p>
        </w:tc>
      </w:tr>
      <w:tr w:rsidR="00FA558D" w:rsidRPr="00993D3F" w14:paraId="341754BC" w14:textId="77777777">
        <w:trPr>
          <w:jc w:val="center"/>
        </w:trPr>
        <w:tc>
          <w:tcPr>
            <w:tcW w:w="5112" w:type="dxa"/>
          </w:tcPr>
          <w:p w14:paraId="5CFC311B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Dissemination status</w:t>
            </w:r>
          </w:p>
        </w:tc>
        <w:tc>
          <w:tcPr>
            <w:tcW w:w="5112" w:type="dxa"/>
          </w:tcPr>
          <w:p w14:paraId="51F4B6D8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 xml:space="preserve">☐ Abstract </w:t>
            </w:r>
            <w:proofErr w:type="gramStart"/>
            <w:r w:rsidRPr="00993D3F">
              <w:rPr>
                <w:sz w:val="24"/>
                <w:szCs w:val="24"/>
              </w:rPr>
              <w:t>submitted  ☐</w:t>
            </w:r>
            <w:proofErr w:type="gramEnd"/>
            <w:r w:rsidRPr="00993D3F">
              <w:rPr>
                <w:sz w:val="24"/>
                <w:szCs w:val="24"/>
              </w:rPr>
              <w:t xml:space="preserve"> Poster/oral </w:t>
            </w:r>
            <w:proofErr w:type="gramStart"/>
            <w:r w:rsidRPr="00993D3F">
              <w:rPr>
                <w:sz w:val="24"/>
                <w:szCs w:val="24"/>
              </w:rPr>
              <w:t>accepted  ☐</w:t>
            </w:r>
            <w:proofErr w:type="gramEnd"/>
            <w:r w:rsidRPr="00993D3F">
              <w:rPr>
                <w:sz w:val="24"/>
                <w:szCs w:val="24"/>
              </w:rPr>
              <w:t xml:space="preserve"> Manuscript submitted</w:t>
            </w:r>
            <w:r w:rsidRPr="00993D3F">
              <w:rPr>
                <w:sz w:val="24"/>
                <w:szCs w:val="24"/>
              </w:rPr>
              <w:br/>
              <w:t>Describe:</w:t>
            </w:r>
          </w:p>
        </w:tc>
      </w:tr>
      <w:tr w:rsidR="00FA558D" w:rsidRPr="00993D3F" w14:paraId="27EA0EE3" w14:textId="77777777">
        <w:trPr>
          <w:jc w:val="center"/>
        </w:trPr>
        <w:tc>
          <w:tcPr>
            <w:tcW w:w="5112" w:type="dxa"/>
          </w:tcPr>
          <w:p w14:paraId="7E1A8915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Budget status</w:t>
            </w:r>
          </w:p>
        </w:tc>
        <w:tc>
          <w:tcPr>
            <w:tcW w:w="5112" w:type="dxa"/>
          </w:tcPr>
          <w:p w14:paraId="5B09F432" w14:textId="77777777" w:rsidR="00FA558D" w:rsidRPr="00993D3F" w:rsidRDefault="00AE40BF">
            <w:pPr>
              <w:rPr>
                <w:sz w:val="24"/>
                <w:szCs w:val="24"/>
              </w:rPr>
            </w:pPr>
            <w:r w:rsidRPr="00993D3F">
              <w:rPr>
                <w:sz w:val="24"/>
                <w:szCs w:val="24"/>
              </w:rPr>
              <w:t>Attach expenditure report. Note unused funds or anticipated changes.</w:t>
            </w:r>
          </w:p>
        </w:tc>
      </w:tr>
    </w:tbl>
    <w:p w14:paraId="5949E372" w14:textId="77777777" w:rsidR="00FA558D" w:rsidRPr="00993D3F" w:rsidRDefault="00AE40BF">
      <w:pPr>
        <w:rPr>
          <w:sz w:val="24"/>
          <w:szCs w:val="24"/>
        </w:rPr>
      </w:pPr>
      <w:r w:rsidRPr="00993D3F">
        <w:rPr>
          <w:sz w:val="24"/>
          <w:szCs w:val="24"/>
        </w:rPr>
        <w:t>Detailed project status, barriers, timeline changes, and support needed:</w:t>
      </w:r>
    </w:p>
    <w:p w14:paraId="02A7631C" w14:textId="77777777" w:rsidR="00FA558D" w:rsidRPr="00993D3F" w:rsidRDefault="00AE40BF">
      <w:pPr>
        <w:rPr>
          <w:sz w:val="24"/>
          <w:szCs w:val="24"/>
        </w:rPr>
      </w:pPr>
      <w:r w:rsidRPr="00993D3F">
        <w:rPr>
          <w:sz w:val="24"/>
          <w:szCs w:val="24"/>
        </w:rPr>
        <w:t>________________________________________________________________________________</w:t>
      </w:r>
    </w:p>
    <w:p w14:paraId="6A91E2B7" w14:textId="77777777" w:rsidR="00FA558D" w:rsidRPr="00993D3F" w:rsidRDefault="00AE40BF">
      <w:pPr>
        <w:rPr>
          <w:sz w:val="24"/>
          <w:szCs w:val="24"/>
        </w:rPr>
      </w:pPr>
      <w:r w:rsidRPr="00993D3F">
        <w:rPr>
          <w:sz w:val="24"/>
          <w:szCs w:val="24"/>
        </w:rPr>
        <w:t>________________________________________________________________________________</w:t>
      </w:r>
    </w:p>
    <w:p w14:paraId="79B37380" w14:textId="77777777" w:rsidR="00FA558D" w:rsidRPr="00993D3F" w:rsidRDefault="00AE40BF">
      <w:pPr>
        <w:rPr>
          <w:sz w:val="24"/>
          <w:szCs w:val="24"/>
        </w:rPr>
      </w:pPr>
      <w:r w:rsidRPr="00993D3F">
        <w:rPr>
          <w:sz w:val="24"/>
          <w:szCs w:val="24"/>
        </w:rPr>
        <w:t>________________________________________________________________________________</w:t>
      </w:r>
    </w:p>
    <w:p w14:paraId="167004B1" w14:textId="320F0798" w:rsidR="00E94D81" w:rsidRPr="00675BB7" w:rsidRDefault="00E94D81" w:rsidP="00675BB7">
      <w:pPr>
        <w:ind w:left="1440"/>
        <w:rPr>
          <w:sz w:val="24"/>
          <w:szCs w:val="24"/>
        </w:rPr>
      </w:pPr>
    </w:p>
    <w:sectPr w:rsidR="00E94D81" w:rsidRPr="00675BB7" w:rsidSect="00034616">
      <w:footerReference w:type="default" r:id="rId8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E20E" w14:textId="77777777" w:rsidR="00E54260" w:rsidRDefault="00E54260">
      <w:pPr>
        <w:spacing w:after="0" w:line="240" w:lineRule="auto"/>
      </w:pPr>
      <w:r>
        <w:separator/>
      </w:r>
    </w:p>
  </w:endnote>
  <w:endnote w:type="continuationSeparator" w:id="0">
    <w:p w14:paraId="2F230F30" w14:textId="77777777" w:rsidR="00E54260" w:rsidRDefault="00E5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283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07A6C" w14:textId="66A1ABD2" w:rsidR="00993D3F" w:rsidRDefault="00993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4F63AC" w14:textId="06097EC2" w:rsidR="00FA558D" w:rsidRDefault="00FA55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6EC1" w14:textId="77777777" w:rsidR="00E54260" w:rsidRDefault="00E54260">
      <w:pPr>
        <w:spacing w:after="0" w:line="240" w:lineRule="auto"/>
      </w:pPr>
      <w:r>
        <w:separator/>
      </w:r>
    </w:p>
  </w:footnote>
  <w:footnote w:type="continuationSeparator" w:id="0">
    <w:p w14:paraId="0EC0691D" w14:textId="77777777" w:rsidR="00E54260" w:rsidRDefault="00E5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9B2C0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907157"/>
    <w:multiLevelType w:val="multilevel"/>
    <w:tmpl w:val="C4AE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20CC8"/>
    <w:multiLevelType w:val="multilevel"/>
    <w:tmpl w:val="263C4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C06BAF"/>
    <w:multiLevelType w:val="multilevel"/>
    <w:tmpl w:val="C2D86E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B795F"/>
    <w:multiLevelType w:val="hybridMultilevel"/>
    <w:tmpl w:val="2474E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C23B1"/>
    <w:multiLevelType w:val="hybridMultilevel"/>
    <w:tmpl w:val="D358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9733E"/>
    <w:multiLevelType w:val="hybridMultilevel"/>
    <w:tmpl w:val="C872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A2AA1"/>
    <w:multiLevelType w:val="multilevel"/>
    <w:tmpl w:val="3E20D3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2709A3"/>
    <w:multiLevelType w:val="multilevel"/>
    <w:tmpl w:val="E5B4B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6B47B6"/>
    <w:multiLevelType w:val="multilevel"/>
    <w:tmpl w:val="A02C60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092A1D"/>
    <w:multiLevelType w:val="hybridMultilevel"/>
    <w:tmpl w:val="9CF2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A353A"/>
    <w:multiLevelType w:val="multilevel"/>
    <w:tmpl w:val="68ACE7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187276"/>
    <w:multiLevelType w:val="hybridMultilevel"/>
    <w:tmpl w:val="E0B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34884">
    <w:abstractNumId w:val="8"/>
  </w:num>
  <w:num w:numId="2" w16cid:durableId="1600213202">
    <w:abstractNumId w:val="6"/>
  </w:num>
  <w:num w:numId="3" w16cid:durableId="1225802243">
    <w:abstractNumId w:val="5"/>
  </w:num>
  <w:num w:numId="4" w16cid:durableId="228612514">
    <w:abstractNumId w:val="4"/>
  </w:num>
  <w:num w:numId="5" w16cid:durableId="1666860316">
    <w:abstractNumId w:val="7"/>
  </w:num>
  <w:num w:numId="6" w16cid:durableId="245264157">
    <w:abstractNumId w:val="3"/>
  </w:num>
  <w:num w:numId="7" w16cid:durableId="70012463">
    <w:abstractNumId w:val="2"/>
  </w:num>
  <w:num w:numId="8" w16cid:durableId="355498488">
    <w:abstractNumId w:val="1"/>
  </w:num>
  <w:num w:numId="9" w16cid:durableId="957103327">
    <w:abstractNumId w:val="0"/>
  </w:num>
  <w:num w:numId="10" w16cid:durableId="872497396">
    <w:abstractNumId w:val="12"/>
  </w:num>
  <w:num w:numId="11" w16cid:durableId="1998149835">
    <w:abstractNumId w:val="13"/>
  </w:num>
  <w:num w:numId="12" w16cid:durableId="2022850315">
    <w:abstractNumId w:val="14"/>
  </w:num>
  <w:num w:numId="13" w16cid:durableId="1683555003">
    <w:abstractNumId w:val="9"/>
  </w:num>
  <w:num w:numId="14" w16cid:durableId="1195079254">
    <w:abstractNumId w:val="17"/>
  </w:num>
  <w:num w:numId="15" w16cid:durableId="1810897969">
    <w:abstractNumId w:val="19"/>
  </w:num>
  <w:num w:numId="16" w16cid:durableId="1493180967">
    <w:abstractNumId w:val="10"/>
  </w:num>
  <w:num w:numId="17" w16cid:durableId="1021664657">
    <w:abstractNumId w:val="16"/>
  </w:num>
  <w:num w:numId="18" w16cid:durableId="2042171633">
    <w:abstractNumId w:val="15"/>
  </w:num>
  <w:num w:numId="19" w16cid:durableId="1717971822">
    <w:abstractNumId w:val="11"/>
  </w:num>
  <w:num w:numId="20" w16cid:durableId="582374771">
    <w:abstractNumId w:val="18"/>
  </w:num>
  <w:num w:numId="21" w16cid:durableId="8489811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E3E"/>
    <w:rsid w:val="0029639D"/>
    <w:rsid w:val="00326F90"/>
    <w:rsid w:val="00397083"/>
    <w:rsid w:val="00602B8C"/>
    <w:rsid w:val="00675BB7"/>
    <w:rsid w:val="00993D3F"/>
    <w:rsid w:val="00AA1D8D"/>
    <w:rsid w:val="00AE40BF"/>
    <w:rsid w:val="00B47730"/>
    <w:rsid w:val="00B725A7"/>
    <w:rsid w:val="00B92AA5"/>
    <w:rsid w:val="00CB0664"/>
    <w:rsid w:val="00E54260"/>
    <w:rsid w:val="00E94D81"/>
    <w:rsid w:val="00FA55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31BCEB"/>
  <w14:defaultImageDpi w14:val="300"/>
  <w15:docId w15:val="{C40D6ADA-B803-48DF-96A7-93991AD9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al"/>
    <w:rsid w:val="00B7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Eileen Zeiger</cp:lastModifiedBy>
  <cp:revision>3</cp:revision>
  <dcterms:created xsi:type="dcterms:W3CDTF">2026-06-25T18:52:00Z</dcterms:created>
  <dcterms:modified xsi:type="dcterms:W3CDTF">2026-06-25T18:53:00Z</dcterms:modified>
  <cp:category/>
</cp:coreProperties>
</file>